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B23343" w14:textId="77777777" w:rsidR="008A104C" w:rsidRPr="008A104C" w:rsidRDefault="008A104C" w:rsidP="008A104C">
      <w:pPr>
        <w:rPr>
          <w:rFonts w:asciiTheme="majorHAnsi" w:eastAsiaTheme="majorEastAsia" w:hAnsiTheme="majorHAnsi" w:cstheme="majorBidi"/>
          <w:b/>
          <w:bCs/>
          <w:color w:val="365F91" w:themeColor="accent1" w:themeShade="BF"/>
          <w:sz w:val="28"/>
          <w:szCs w:val="28"/>
        </w:rPr>
      </w:pPr>
    </w:p>
    <w:p w14:paraId="5615664F" w14:textId="1238B635" w:rsidR="00FC7D5B" w:rsidRDefault="00FC7D5B" w:rsidP="008A104C">
      <w:pPr>
        <w:rPr>
          <w:rFonts w:ascii="Times New Roman" w:eastAsiaTheme="majorEastAsia" w:hAnsi="Times New Roman" w:cs="Times New Roman"/>
          <w:color w:val="000000" w:themeColor="text1"/>
          <w:sz w:val="28"/>
          <w:szCs w:val="28"/>
        </w:rPr>
      </w:pPr>
      <w:r>
        <w:rPr>
          <w:rFonts w:ascii="Arial" w:hAnsi="Arial" w:cs="Arial"/>
          <w:color w:val="000000"/>
          <w:shd w:val="clear" w:color="auto" w:fill="EEEEFF"/>
        </w:rPr>
        <w:t>comment l'intelligence artificielle peut elle être ammener à révolutionner la prise en charge des patients, dans le cadre des troubles psychologiques</w:t>
      </w:r>
    </w:p>
    <w:p w14:paraId="1B379B97" w14:textId="130C5248" w:rsidR="00FC7D5B" w:rsidRPr="008A104C" w:rsidRDefault="00FC7D5B" w:rsidP="008A104C">
      <w:pPr>
        <w:rPr>
          <w:rFonts w:ascii="Times New Roman" w:eastAsiaTheme="majorEastAsia" w:hAnsi="Times New Roman" w:cs="Times New Roman"/>
          <w:color w:val="000000" w:themeColor="text1"/>
          <w:sz w:val="28"/>
          <w:szCs w:val="28"/>
        </w:rPr>
      </w:pPr>
      <w:r>
        <w:rPr>
          <w:rFonts w:ascii="Times New Roman" w:eastAsiaTheme="majorEastAsia" w:hAnsi="Times New Roman" w:cs="Times New Roman"/>
          <w:color w:val="000000" w:themeColor="text1"/>
          <w:sz w:val="28"/>
          <w:szCs w:val="28"/>
        </w:rPr>
        <w:t>Paul ROBERT</w:t>
      </w:r>
    </w:p>
    <w:p w14:paraId="091441A9" w14:textId="77777777" w:rsidR="008A104C" w:rsidRPr="008A104C" w:rsidRDefault="008A104C" w:rsidP="008A104C">
      <w:pPr>
        <w:rPr>
          <w:rFonts w:ascii="Times New Roman" w:eastAsiaTheme="majorEastAsia" w:hAnsi="Times New Roman" w:cs="Times New Roman"/>
          <w:color w:val="000000" w:themeColor="text1"/>
          <w:sz w:val="28"/>
          <w:szCs w:val="28"/>
        </w:rPr>
      </w:pPr>
    </w:p>
    <w:p w14:paraId="69279302" w14:textId="77777777" w:rsidR="008A104C" w:rsidRPr="008A104C" w:rsidRDefault="008A104C" w:rsidP="008A104C">
      <w:pPr>
        <w:rPr>
          <w:rFonts w:ascii="Times New Roman" w:eastAsiaTheme="majorEastAsia" w:hAnsi="Times New Roman" w:cs="Times New Roman"/>
          <w:color w:val="000000" w:themeColor="text1"/>
          <w:sz w:val="28"/>
          <w:szCs w:val="28"/>
        </w:rPr>
      </w:pPr>
      <w:r w:rsidRPr="008A104C">
        <w:rPr>
          <w:rFonts w:ascii="Times New Roman" w:eastAsiaTheme="majorEastAsia" w:hAnsi="Times New Roman" w:cs="Times New Roman"/>
          <w:color w:val="000000" w:themeColor="text1"/>
          <w:sz w:val="28"/>
          <w:szCs w:val="28"/>
        </w:rPr>
        <w:t>*Résumé :* Les avancées récentes en **intelligence artificielle (IA)** suscitent un profond espoir de transformation dans la prise en charge des troubles psychologiques. *Cette synthèse examine comment l’IA pourrait révolutionner les soins en santé mentale, en facilitant notamment la détection précoce des troubles, la personnalisation des traitements et l’accès à de nouvelles formes de thérapie, tout en discutant de manière critique les limites et enjeux éthiques de ces technologies.* À travers l’analyse de dix études scientifiques récentes, nous mettons en évidence le potentiel de l’IA pour améliorer le dépistage des pathologies psychiatriques, optimiser le suivi des patients et compléter le travail des cliniciens via des outils innovants (agents conversationnels, analyses prédictives, etc.). Nous soulignons également les défis inhérents à l’adoption de l’IA en psychiatrie, qu’ils soient techniques (qualité des données, explicabilité), éthiques (confidentialité, biais algorithmiques) ou humains (acceptation par patients et soignants). En conclusion, l’IA apparaît comme un levier prometteur pour une prise en charge plus précoce, personnalisée et accessible des troubles psychologiques, à condition d’une intégration responsable et d’un encadrement rigoureux répondant aux enjeux soulevés.</w:t>
      </w:r>
    </w:p>
    <w:p w14:paraId="2E3FB0C9" w14:textId="77777777" w:rsidR="008A104C" w:rsidRPr="008A104C" w:rsidRDefault="008A104C" w:rsidP="008A104C">
      <w:pPr>
        <w:rPr>
          <w:rFonts w:ascii="Times New Roman" w:eastAsiaTheme="majorEastAsia" w:hAnsi="Times New Roman" w:cs="Times New Roman"/>
          <w:color w:val="000000" w:themeColor="text1"/>
          <w:sz w:val="28"/>
          <w:szCs w:val="28"/>
        </w:rPr>
      </w:pPr>
    </w:p>
    <w:p w14:paraId="5C6DC890" w14:textId="77777777" w:rsidR="008A104C" w:rsidRPr="008A104C" w:rsidRDefault="008A104C" w:rsidP="008A104C">
      <w:pPr>
        <w:rPr>
          <w:rFonts w:ascii="Times New Roman" w:eastAsiaTheme="majorEastAsia" w:hAnsi="Times New Roman" w:cs="Times New Roman"/>
          <w:color w:val="000000" w:themeColor="text1"/>
          <w:sz w:val="28"/>
          <w:szCs w:val="28"/>
        </w:rPr>
      </w:pPr>
      <w:r w:rsidRPr="008A104C">
        <w:rPr>
          <w:rFonts w:ascii="Times New Roman" w:eastAsiaTheme="majorEastAsia" w:hAnsi="Times New Roman" w:cs="Times New Roman"/>
          <w:color w:val="000000" w:themeColor="text1"/>
          <w:sz w:val="28"/>
          <w:szCs w:val="28"/>
        </w:rPr>
        <w:t>**Mots clés :** Intelligence artificielle ; Santé mentale ; Troubles psychologiques ; Diagnostic ; Thérapie numérique</w:t>
      </w:r>
    </w:p>
    <w:p w14:paraId="7AB42954" w14:textId="77777777" w:rsidR="008A104C" w:rsidRPr="008A104C" w:rsidRDefault="008A104C" w:rsidP="008A104C">
      <w:pPr>
        <w:rPr>
          <w:rFonts w:ascii="Times New Roman" w:eastAsiaTheme="majorEastAsia" w:hAnsi="Times New Roman" w:cs="Times New Roman"/>
          <w:color w:val="000000" w:themeColor="text1"/>
          <w:sz w:val="28"/>
          <w:szCs w:val="28"/>
        </w:rPr>
      </w:pPr>
    </w:p>
    <w:p w14:paraId="6CA286BB" w14:textId="77777777" w:rsidR="008A104C" w:rsidRPr="008A104C" w:rsidRDefault="008A104C" w:rsidP="008A104C">
      <w:pPr>
        <w:rPr>
          <w:rFonts w:ascii="Times New Roman" w:eastAsiaTheme="majorEastAsia" w:hAnsi="Times New Roman" w:cs="Times New Roman"/>
          <w:color w:val="000000" w:themeColor="text1"/>
          <w:sz w:val="28"/>
          <w:szCs w:val="28"/>
        </w:rPr>
      </w:pPr>
      <w:r w:rsidRPr="008A104C">
        <w:rPr>
          <w:rFonts w:ascii="Times New Roman" w:eastAsiaTheme="majorEastAsia" w:hAnsi="Times New Roman" w:cs="Times New Roman"/>
          <w:color w:val="000000" w:themeColor="text1"/>
          <w:sz w:val="28"/>
          <w:szCs w:val="28"/>
        </w:rPr>
        <w:t>## 1. Introduction</w:t>
      </w:r>
    </w:p>
    <w:p w14:paraId="3217A082" w14:textId="77777777" w:rsidR="008A104C" w:rsidRPr="008A104C" w:rsidRDefault="008A104C" w:rsidP="008A104C">
      <w:pPr>
        <w:rPr>
          <w:rFonts w:ascii="Times New Roman" w:eastAsiaTheme="majorEastAsia" w:hAnsi="Times New Roman" w:cs="Times New Roman"/>
          <w:color w:val="000000" w:themeColor="text1"/>
          <w:sz w:val="28"/>
          <w:szCs w:val="28"/>
        </w:rPr>
      </w:pPr>
    </w:p>
    <w:p w14:paraId="4F755658" w14:textId="77777777" w:rsidR="008A104C" w:rsidRPr="008A104C" w:rsidRDefault="008A104C" w:rsidP="008A104C">
      <w:pPr>
        <w:rPr>
          <w:rFonts w:ascii="Times New Roman" w:eastAsiaTheme="majorEastAsia" w:hAnsi="Times New Roman" w:cs="Times New Roman"/>
          <w:color w:val="000000" w:themeColor="text1"/>
          <w:sz w:val="28"/>
          <w:szCs w:val="28"/>
        </w:rPr>
      </w:pPr>
      <w:r w:rsidRPr="008A104C">
        <w:rPr>
          <w:rFonts w:ascii="Times New Roman" w:eastAsiaTheme="majorEastAsia" w:hAnsi="Times New Roman" w:cs="Times New Roman"/>
          <w:color w:val="000000" w:themeColor="text1"/>
          <w:sz w:val="28"/>
          <w:szCs w:val="28"/>
        </w:rPr>
        <w:lastRenderedPageBreak/>
        <w:t>La santé mentale est devenue un enjeu de santé publique majeur au niveau mondial. Selon l’Organisation mondiale de la santé, les troubles mentaux figurent parmi les principales causes d’incapacité dans le monde, la dépression constituant à elle seule la première cause d’années de vie vécues avec un handicap. La prévalence élevée de la dépression, de l’anxiété et d’autres troubles psychologiques, combinée à la pénurie de professionnels en psychiatrie, crée un **écart important entre l’offre et la demande** de soins psychiatriques. Les approches traditionnelles – fondées principalement sur des consultations en face à face et des traitements standardisés – peinent à répondre à ce **besoin croissant d’accès à des soins efficaces, personnalisés et rapides**. Cette inadéquation se traduit par une prise en charge souvent tardive, des listes d’attente longues, et par conséquent une aggravation évitable de la souffrance psychique des patients.</w:t>
      </w:r>
    </w:p>
    <w:p w14:paraId="637E53DF" w14:textId="77777777" w:rsidR="008A104C" w:rsidRPr="008A104C" w:rsidRDefault="008A104C" w:rsidP="008A104C">
      <w:pPr>
        <w:rPr>
          <w:rFonts w:ascii="Times New Roman" w:eastAsiaTheme="majorEastAsia" w:hAnsi="Times New Roman" w:cs="Times New Roman"/>
          <w:color w:val="000000" w:themeColor="text1"/>
          <w:sz w:val="28"/>
          <w:szCs w:val="28"/>
        </w:rPr>
      </w:pPr>
    </w:p>
    <w:p w14:paraId="00646D0E" w14:textId="77777777" w:rsidR="008A104C" w:rsidRPr="008A104C" w:rsidRDefault="008A104C" w:rsidP="008A104C">
      <w:pPr>
        <w:rPr>
          <w:rFonts w:ascii="Times New Roman" w:eastAsiaTheme="majorEastAsia" w:hAnsi="Times New Roman" w:cs="Times New Roman"/>
          <w:color w:val="000000" w:themeColor="text1"/>
          <w:sz w:val="28"/>
          <w:szCs w:val="28"/>
        </w:rPr>
      </w:pPr>
      <w:r w:rsidRPr="008A104C">
        <w:rPr>
          <w:rFonts w:ascii="Times New Roman" w:eastAsiaTheme="majorEastAsia" w:hAnsi="Times New Roman" w:cs="Times New Roman"/>
          <w:color w:val="000000" w:themeColor="text1"/>
          <w:sz w:val="28"/>
          <w:szCs w:val="28"/>
        </w:rPr>
        <w:t>Dans ce contexte, l’**intelligence artificielle (IA)** émerge comme une solution potentielle pour repenser la prise en charge en santé mentale. L’IA, grâce à sa capacité à analyser de vastes ensembles de données et à détecter des motifs complexes, pourrait apporter des améliorations à plusieurs niveaux : **dépistage précoce** des troubles, aide au **diagnostic** plus précis, élaboration de **thérapies personnalisées** et suivi en temps réel de l’état mental des patients. En effet, de récents travaux de synthèse révèlent le *potentiel transformateur* de l’IA dans ce domaine, avec des applications allant de la détection automatisée des troubles psychiatriques aux **agents conversationnels virtuels** pouvant assister les patients au quotidien. L’IA offre ainsi un **espoir de rendre les soins mentaux plus accessibles, efficaces et centrés sur le patient**, en complémentarité du travail clinique humain.</w:t>
      </w:r>
    </w:p>
    <w:p w14:paraId="27B859CD" w14:textId="77777777" w:rsidR="008A104C" w:rsidRPr="008A104C" w:rsidRDefault="008A104C" w:rsidP="008A104C">
      <w:pPr>
        <w:rPr>
          <w:rFonts w:ascii="Times New Roman" w:eastAsiaTheme="majorEastAsia" w:hAnsi="Times New Roman" w:cs="Times New Roman"/>
          <w:color w:val="000000" w:themeColor="text1"/>
          <w:sz w:val="28"/>
          <w:szCs w:val="28"/>
        </w:rPr>
      </w:pPr>
    </w:p>
    <w:p w14:paraId="6659CB4A" w14:textId="77777777" w:rsidR="008A104C" w:rsidRPr="008A104C" w:rsidRDefault="008A104C" w:rsidP="008A104C">
      <w:pPr>
        <w:rPr>
          <w:rFonts w:ascii="Times New Roman" w:eastAsiaTheme="majorEastAsia" w:hAnsi="Times New Roman" w:cs="Times New Roman"/>
          <w:color w:val="000000" w:themeColor="text1"/>
          <w:sz w:val="28"/>
          <w:szCs w:val="28"/>
        </w:rPr>
      </w:pPr>
      <w:r w:rsidRPr="008A104C">
        <w:rPr>
          <w:rFonts w:ascii="Times New Roman" w:eastAsiaTheme="majorEastAsia" w:hAnsi="Times New Roman" w:cs="Times New Roman"/>
          <w:color w:val="000000" w:themeColor="text1"/>
          <w:sz w:val="28"/>
          <w:szCs w:val="28"/>
        </w:rPr>
        <w:t xml:space="preserve">Néanmoins, l’enthousiasme suscité par ces nouvelles technologies doit être tempéré par une analyse critique de leurs limites. L’intégration de l’IA en psychiatrie soulève des **défis techniques** (fiabilité des algorithmes, qualité des données, interprétabilité des modèles), ainsi que des **questions </w:t>
      </w:r>
      <w:r w:rsidRPr="008A104C">
        <w:rPr>
          <w:rFonts w:ascii="Times New Roman" w:eastAsiaTheme="majorEastAsia" w:hAnsi="Times New Roman" w:cs="Times New Roman"/>
          <w:color w:val="000000" w:themeColor="text1"/>
          <w:sz w:val="28"/>
          <w:szCs w:val="28"/>
        </w:rPr>
        <w:lastRenderedPageBreak/>
        <w:t>éthiques et déontologiques** (respect de la confidentialité des données sensibles, prévention des biais algorithmiques, maintien du lien humain dans le soin). Dès lors, la problématique se pose en ces termes : *comment l’IA peut-elle révolutionner la prise en charge des patients atteints de troubles psychologiques tout en garantissant une utilisation sûre, éthique et efficace de ces outils ?*</w:t>
      </w:r>
    </w:p>
    <w:p w14:paraId="1DD8B87E" w14:textId="77777777" w:rsidR="008A104C" w:rsidRPr="008A104C" w:rsidRDefault="008A104C" w:rsidP="008A104C">
      <w:pPr>
        <w:rPr>
          <w:rFonts w:ascii="Times New Roman" w:eastAsiaTheme="majorEastAsia" w:hAnsi="Times New Roman" w:cs="Times New Roman"/>
          <w:color w:val="000000" w:themeColor="text1"/>
          <w:sz w:val="28"/>
          <w:szCs w:val="28"/>
        </w:rPr>
      </w:pPr>
    </w:p>
    <w:p w14:paraId="1E2A6EC0" w14:textId="77777777" w:rsidR="008A104C" w:rsidRPr="008A104C" w:rsidRDefault="008A104C" w:rsidP="008A104C">
      <w:pPr>
        <w:rPr>
          <w:rFonts w:ascii="Times New Roman" w:eastAsiaTheme="majorEastAsia" w:hAnsi="Times New Roman" w:cs="Times New Roman"/>
          <w:color w:val="000000" w:themeColor="text1"/>
          <w:sz w:val="28"/>
          <w:szCs w:val="28"/>
        </w:rPr>
      </w:pPr>
      <w:r w:rsidRPr="008A104C">
        <w:rPr>
          <w:rFonts w:ascii="Times New Roman" w:eastAsiaTheme="majorEastAsia" w:hAnsi="Times New Roman" w:cs="Times New Roman"/>
          <w:color w:val="000000" w:themeColor="text1"/>
          <w:sz w:val="28"/>
          <w:szCs w:val="28"/>
        </w:rPr>
        <w:t>Cette synthèse structurée propose d’examiner l’état de l’art des applications de l’IA en santé mentale (section 2), puis d’en discuter de manière critique les méthodes et implications (section 3), avant de conclure sur la portée réelle de l’IA pour révolutionner la prise en charge des troubles psychologiques (section 4). L’analyse s’appuie sur dix études récentes, couvrant aussi bien les avancées technologiques que les évaluations cliniques et éthiques de l’IA en psychiatrie.</w:t>
      </w:r>
    </w:p>
    <w:p w14:paraId="5CE77F55" w14:textId="77777777" w:rsidR="008A104C" w:rsidRPr="008A104C" w:rsidRDefault="008A104C" w:rsidP="008A104C">
      <w:pPr>
        <w:rPr>
          <w:rFonts w:ascii="Times New Roman" w:eastAsiaTheme="majorEastAsia" w:hAnsi="Times New Roman" w:cs="Times New Roman"/>
          <w:color w:val="000000" w:themeColor="text1"/>
          <w:sz w:val="28"/>
          <w:szCs w:val="28"/>
        </w:rPr>
      </w:pPr>
    </w:p>
    <w:p w14:paraId="380CD9F0" w14:textId="77777777" w:rsidR="008A104C" w:rsidRPr="008A104C" w:rsidRDefault="008A104C" w:rsidP="008A104C">
      <w:pPr>
        <w:rPr>
          <w:rFonts w:ascii="Times New Roman" w:eastAsiaTheme="majorEastAsia" w:hAnsi="Times New Roman" w:cs="Times New Roman"/>
          <w:color w:val="000000" w:themeColor="text1"/>
          <w:sz w:val="28"/>
          <w:szCs w:val="28"/>
        </w:rPr>
      </w:pPr>
      <w:r w:rsidRPr="008A104C">
        <w:rPr>
          <w:rFonts w:ascii="Times New Roman" w:eastAsiaTheme="majorEastAsia" w:hAnsi="Times New Roman" w:cs="Times New Roman"/>
          <w:color w:val="000000" w:themeColor="text1"/>
          <w:sz w:val="28"/>
          <w:szCs w:val="28"/>
        </w:rPr>
        <w:t>## 2. État de l’art : applications de l’IA dans la prise en charge des troubles psychologiques</w:t>
      </w:r>
    </w:p>
    <w:p w14:paraId="6011A1E7" w14:textId="77777777" w:rsidR="008A104C" w:rsidRPr="008A104C" w:rsidRDefault="008A104C" w:rsidP="008A104C">
      <w:pPr>
        <w:rPr>
          <w:rFonts w:ascii="Times New Roman" w:eastAsiaTheme="majorEastAsia" w:hAnsi="Times New Roman" w:cs="Times New Roman"/>
          <w:color w:val="000000" w:themeColor="text1"/>
          <w:sz w:val="28"/>
          <w:szCs w:val="28"/>
        </w:rPr>
      </w:pPr>
    </w:p>
    <w:p w14:paraId="1F7D1354" w14:textId="77777777" w:rsidR="008A104C" w:rsidRPr="008A104C" w:rsidRDefault="008A104C" w:rsidP="008A104C">
      <w:pPr>
        <w:rPr>
          <w:rFonts w:ascii="Times New Roman" w:eastAsiaTheme="majorEastAsia" w:hAnsi="Times New Roman" w:cs="Times New Roman"/>
          <w:color w:val="000000" w:themeColor="text1"/>
          <w:sz w:val="28"/>
          <w:szCs w:val="28"/>
        </w:rPr>
      </w:pPr>
      <w:r w:rsidRPr="008A104C">
        <w:rPr>
          <w:rFonts w:ascii="Times New Roman" w:eastAsiaTheme="majorEastAsia" w:hAnsi="Times New Roman" w:cs="Times New Roman"/>
          <w:color w:val="000000" w:themeColor="text1"/>
          <w:sz w:val="28"/>
          <w:szCs w:val="28"/>
        </w:rPr>
        <w:t>Les applications de l’IA en santé mentale se développent rapidement et couvrent un large spectre allant du **diagnostic assisté** à la **thérapie digitale** et au **suivi prédictif** des patients. Nous présentons ici les principaux domaines dans lesquels l’IA contribue déjà – ou pourrait prochainement contribuer – à révolutionner la prise en charge des troubles psychologiques.</w:t>
      </w:r>
    </w:p>
    <w:p w14:paraId="1C5B5363" w14:textId="77777777" w:rsidR="008A104C" w:rsidRPr="008A104C" w:rsidRDefault="008A104C" w:rsidP="008A104C">
      <w:pPr>
        <w:rPr>
          <w:rFonts w:ascii="Times New Roman" w:eastAsiaTheme="majorEastAsia" w:hAnsi="Times New Roman" w:cs="Times New Roman"/>
          <w:color w:val="000000" w:themeColor="text1"/>
          <w:sz w:val="28"/>
          <w:szCs w:val="28"/>
        </w:rPr>
      </w:pPr>
    </w:p>
    <w:p w14:paraId="769AB695" w14:textId="77777777" w:rsidR="008A104C" w:rsidRPr="008A104C" w:rsidRDefault="008A104C" w:rsidP="008A104C">
      <w:pPr>
        <w:rPr>
          <w:rFonts w:ascii="Times New Roman" w:eastAsiaTheme="majorEastAsia" w:hAnsi="Times New Roman" w:cs="Times New Roman"/>
          <w:color w:val="000000" w:themeColor="text1"/>
          <w:sz w:val="28"/>
          <w:szCs w:val="28"/>
        </w:rPr>
      </w:pPr>
      <w:r w:rsidRPr="008A104C">
        <w:rPr>
          <w:rFonts w:ascii="Times New Roman" w:eastAsiaTheme="majorEastAsia" w:hAnsi="Times New Roman" w:cs="Times New Roman"/>
          <w:color w:val="000000" w:themeColor="text1"/>
          <w:sz w:val="28"/>
          <w:szCs w:val="28"/>
        </w:rPr>
        <w:t xml:space="preserve">**2.1. Détection et diagnostic précoces par l’IA.** L’un des apports les plus prometteurs de l’IA concerne l’**identification précoce** des troubles mentaux. Des algorithmes d’**apprentissage automatique** (machine learning) sont capables d’analyser de grands volumes de données hétérogènes (dossier médical électronique, historiques de symptômes, </w:t>
      </w:r>
      <w:r w:rsidRPr="008A104C">
        <w:rPr>
          <w:rFonts w:ascii="Times New Roman" w:eastAsiaTheme="majorEastAsia" w:hAnsi="Times New Roman" w:cs="Times New Roman"/>
          <w:color w:val="000000" w:themeColor="text1"/>
          <w:sz w:val="28"/>
          <w:szCs w:val="28"/>
        </w:rPr>
        <w:lastRenderedPageBreak/>
        <w:t xml:space="preserve">données comportementales, etc.) afin de **détecter des signes subtils et prédicteurs** de troubles psychiatriques tels que la dépression, l’anxiété ou la schizophrénie. Par exemple, l’IA peut repérer des **motifs linguistiques** indicatifs de dépression dans les textes ou les messages d’un individu : l’analyse automatisée du langage naturel permet d’extraire des indicateurs émotionnels à partir de publications sur les réseaux sociaux, de journaux intimes numériques ou de conversations écrites, et de mettre en évidence des changements d’humeur difficiles à percevoir autrement. Une étude </w:t>
      </w:r>
      <w:proofErr w:type="gramStart"/>
      <w:r w:rsidRPr="008A104C">
        <w:rPr>
          <w:rFonts w:ascii="Times New Roman" w:eastAsiaTheme="majorEastAsia" w:hAnsi="Times New Roman" w:cs="Times New Roman"/>
          <w:color w:val="000000" w:themeColor="text1"/>
          <w:sz w:val="28"/>
          <w:szCs w:val="28"/>
        </w:rPr>
        <w:t>a</w:t>
      </w:r>
      <w:proofErr w:type="gramEnd"/>
      <w:r w:rsidRPr="008A104C">
        <w:rPr>
          <w:rFonts w:ascii="Times New Roman" w:eastAsiaTheme="majorEastAsia" w:hAnsi="Times New Roman" w:cs="Times New Roman"/>
          <w:color w:val="000000" w:themeColor="text1"/>
          <w:sz w:val="28"/>
          <w:szCs w:val="28"/>
        </w:rPr>
        <w:t xml:space="preserve"> ainsi montré </w:t>
      </w:r>
      <w:proofErr w:type="spellStart"/>
      <w:r w:rsidRPr="008A104C">
        <w:rPr>
          <w:rFonts w:ascii="Times New Roman" w:eastAsiaTheme="majorEastAsia" w:hAnsi="Times New Roman" w:cs="Times New Roman"/>
          <w:color w:val="000000" w:themeColor="text1"/>
          <w:sz w:val="28"/>
          <w:szCs w:val="28"/>
        </w:rPr>
        <w:t>qu’une</w:t>
      </w:r>
      <w:proofErr w:type="spellEnd"/>
      <w:r w:rsidRPr="008A104C">
        <w:rPr>
          <w:rFonts w:ascii="Times New Roman" w:eastAsiaTheme="majorEastAsia" w:hAnsi="Times New Roman" w:cs="Times New Roman"/>
          <w:color w:val="000000" w:themeColor="text1"/>
          <w:sz w:val="28"/>
          <w:szCs w:val="28"/>
        </w:rPr>
        <w:t xml:space="preserve"> </w:t>
      </w:r>
      <w:proofErr w:type="spellStart"/>
      <w:r w:rsidRPr="008A104C">
        <w:rPr>
          <w:rFonts w:ascii="Times New Roman" w:eastAsiaTheme="majorEastAsia" w:hAnsi="Times New Roman" w:cs="Times New Roman"/>
          <w:color w:val="000000" w:themeColor="text1"/>
          <w:sz w:val="28"/>
          <w:szCs w:val="28"/>
        </w:rPr>
        <w:t>approche</w:t>
      </w:r>
      <w:proofErr w:type="spellEnd"/>
      <w:r w:rsidRPr="008A104C">
        <w:rPr>
          <w:rFonts w:ascii="Times New Roman" w:eastAsiaTheme="majorEastAsia" w:hAnsi="Times New Roman" w:cs="Times New Roman"/>
          <w:color w:val="000000" w:themeColor="text1"/>
          <w:sz w:val="28"/>
          <w:szCs w:val="28"/>
        </w:rPr>
        <w:t xml:space="preserve"> combinant analyse des </w:t>
      </w:r>
      <w:proofErr w:type="spellStart"/>
      <w:r w:rsidRPr="008A104C">
        <w:rPr>
          <w:rFonts w:ascii="Times New Roman" w:eastAsiaTheme="majorEastAsia" w:hAnsi="Times New Roman" w:cs="Times New Roman"/>
          <w:color w:val="000000" w:themeColor="text1"/>
          <w:sz w:val="28"/>
          <w:szCs w:val="28"/>
        </w:rPr>
        <w:t>émotions</w:t>
      </w:r>
      <w:proofErr w:type="spellEnd"/>
      <w:r w:rsidRPr="008A104C">
        <w:rPr>
          <w:rFonts w:ascii="Times New Roman" w:eastAsiaTheme="majorEastAsia" w:hAnsi="Times New Roman" w:cs="Times New Roman"/>
          <w:color w:val="000000" w:themeColor="text1"/>
          <w:sz w:val="28"/>
          <w:szCs w:val="28"/>
        </w:rPr>
        <w:t xml:space="preserve"> et des cognitions dans les données de </w:t>
      </w:r>
      <w:proofErr w:type="spellStart"/>
      <w:r w:rsidRPr="008A104C">
        <w:rPr>
          <w:rFonts w:ascii="Times New Roman" w:eastAsiaTheme="majorEastAsia" w:hAnsi="Times New Roman" w:cs="Times New Roman"/>
          <w:color w:val="000000" w:themeColor="text1"/>
          <w:sz w:val="28"/>
          <w:szCs w:val="28"/>
        </w:rPr>
        <w:t>médias</w:t>
      </w:r>
      <w:proofErr w:type="spellEnd"/>
      <w:r w:rsidRPr="008A104C">
        <w:rPr>
          <w:rFonts w:ascii="Times New Roman" w:eastAsiaTheme="majorEastAsia" w:hAnsi="Times New Roman" w:cs="Times New Roman"/>
          <w:color w:val="000000" w:themeColor="text1"/>
          <w:sz w:val="28"/>
          <w:szCs w:val="28"/>
        </w:rPr>
        <w:t xml:space="preserve"> sociaux </w:t>
      </w:r>
      <w:proofErr w:type="spellStart"/>
      <w:r w:rsidRPr="008A104C">
        <w:rPr>
          <w:rFonts w:ascii="Times New Roman" w:eastAsiaTheme="majorEastAsia" w:hAnsi="Times New Roman" w:cs="Times New Roman"/>
          <w:color w:val="000000" w:themeColor="text1"/>
          <w:sz w:val="28"/>
          <w:szCs w:val="28"/>
        </w:rPr>
        <w:t>pouvait</w:t>
      </w:r>
      <w:proofErr w:type="spellEnd"/>
      <w:r w:rsidRPr="008A104C">
        <w:rPr>
          <w:rFonts w:ascii="Times New Roman" w:eastAsiaTheme="majorEastAsia" w:hAnsi="Times New Roman" w:cs="Times New Roman"/>
          <w:color w:val="000000" w:themeColor="text1"/>
          <w:sz w:val="28"/>
          <w:szCs w:val="28"/>
        </w:rPr>
        <w:t xml:space="preserve"> aider à identifier des troubles mentaux </w:t>
      </w:r>
      <w:proofErr w:type="spellStart"/>
      <w:r w:rsidRPr="008A104C">
        <w:rPr>
          <w:rFonts w:ascii="Times New Roman" w:eastAsiaTheme="majorEastAsia" w:hAnsi="Times New Roman" w:cs="Times New Roman"/>
          <w:color w:val="000000" w:themeColor="text1"/>
          <w:sz w:val="28"/>
          <w:szCs w:val="28"/>
        </w:rPr>
        <w:t>émergents</w:t>
      </w:r>
      <w:proofErr w:type="spellEnd"/>
      <w:r w:rsidRPr="008A104C">
        <w:rPr>
          <w:rFonts w:ascii="Times New Roman" w:eastAsiaTheme="majorEastAsia" w:hAnsi="Times New Roman" w:cs="Times New Roman"/>
          <w:color w:val="000000" w:themeColor="text1"/>
          <w:sz w:val="28"/>
          <w:szCs w:val="28"/>
        </w:rPr>
        <w:t xml:space="preserve"> chez les utilisateurs. De même, l’IA </w:t>
      </w:r>
      <w:proofErr w:type="spellStart"/>
      <w:r w:rsidRPr="008A104C">
        <w:rPr>
          <w:rFonts w:ascii="Times New Roman" w:eastAsiaTheme="majorEastAsia" w:hAnsi="Times New Roman" w:cs="Times New Roman"/>
          <w:color w:val="000000" w:themeColor="text1"/>
          <w:sz w:val="28"/>
          <w:szCs w:val="28"/>
        </w:rPr>
        <w:t>appliquée</w:t>
      </w:r>
      <w:proofErr w:type="spellEnd"/>
      <w:r w:rsidRPr="008A104C">
        <w:rPr>
          <w:rFonts w:ascii="Times New Roman" w:eastAsiaTheme="majorEastAsia" w:hAnsi="Times New Roman" w:cs="Times New Roman"/>
          <w:color w:val="000000" w:themeColor="text1"/>
          <w:sz w:val="28"/>
          <w:szCs w:val="28"/>
        </w:rPr>
        <w:t xml:space="preserve"> à la **voix et à la parole** permet de détecter des </w:t>
      </w:r>
      <w:proofErr w:type="spellStart"/>
      <w:r w:rsidRPr="008A104C">
        <w:rPr>
          <w:rFonts w:ascii="Times New Roman" w:eastAsiaTheme="majorEastAsia" w:hAnsi="Times New Roman" w:cs="Times New Roman"/>
          <w:color w:val="000000" w:themeColor="text1"/>
          <w:sz w:val="28"/>
          <w:szCs w:val="28"/>
        </w:rPr>
        <w:t>altérations</w:t>
      </w:r>
      <w:proofErr w:type="spellEnd"/>
      <w:r w:rsidRPr="008A104C">
        <w:rPr>
          <w:rFonts w:ascii="Times New Roman" w:eastAsiaTheme="majorEastAsia" w:hAnsi="Times New Roman" w:cs="Times New Roman"/>
          <w:color w:val="000000" w:themeColor="text1"/>
          <w:sz w:val="28"/>
          <w:szCs w:val="28"/>
        </w:rPr>
        <w:t xml:space="preserve"> </w:t>
      </w:r>
      <w:proofErr w:type="spellStart"/>
      <w:r w:rsidRPr="008A104C">
        <w:rPr>
          <w:rFonts w:ascii="Times New Roman" w:eastAsiaTheme="majorEastAsia" w:hAnsi="Times New Roman" w:cs="Times New Roman"/>
          <w:color w:val="000000" w:themeColor="text1"/>
          <w:sz w:val="28"/>
          <w:szCs w:val="28"/>
        </w:rPr>
        <w:t>subtiles</w:t>
      </w:r>
      <w:proofErr w:type="spellEnd"/>
      <w:r w:rsidRPr="008A104C">
        <w:rPr>
          <w:rFonts w:ascii="Times New Roman" w:eastAsiaTheme="majorEastAsia" w:hAnsi="Times New Roman" w:cs="Times New Roman"/>
          <w:color w:val="000000" w:themeColor="text1"/>
          <w:sz w:val="28"/>
          <w:szCs w:val="28"/>
        </w:rPr>
        <w:t xml:space="preserve"> du timbre, du ton, du </w:t>
      </w:r>
      <w:proofErr w:type="spellStart"/>
      <w:r w:rsidRPr="008A104C">
        <w:rPr>
          <w:rFonts w:ascii="Times New Roman" w:eastAsiaTheme="majorEastAsia" w:hAnsi="Times New Roman" w:cs="Times New Roman"/>
          <w:color w:val="000000" w:themeColor="text1"/>
          <w:sz w:val="28"/>
          <w:szCs w:val="28"/>
        </w:rPr>
        <w:t>rythme</w:t>
      </w:r>
      <w:proofErr w:type="spellEnd"/>
      <w:r w:rsidRPr="008A104C">
        <w:rPr>
          <w:rFonts w:ascii="Times New Roman" w:eastAsiaTheme="majorEastAsia" w:hAnsi="Times New Roman" w:cs="Times New Roman"/>
          <w:color w:val="000000" w:themeColor="text1"/>
          <w:sz w:val="28"/>
          <w:szCs w:val="28"/>
        </w:rPr>
        <w:t xml:space="preserve"> ou du choix des mots d’un patient, </w:t>
      </w:r>
      <w:proofErr w:type="spellStart"/>
      <w:r w:rsidRPr="008A104C">
        <w:rPr>
          <w:rFonts w:ascii="Times New Roman" w:eastAsiaTheme="majorEastAsia" w:hAnsi="Times New Roman" w:cs="Times New Roman"/>
          <w:color w:val="000000" w:themeColor="text1"/>
          <w:sz w:val="28"/>
          <w:szCs w:val="28"/>
        </w:rPr>
        <w:t>altérations</w:t>
      </w:r>
      <w:proofErr w:type="spellEnd"/>
      <w:r w:rsidRPr="008A104C">
        <w:rPr>
          <w:rFonts w:ascii="Times New Roman" w:eastAsiaTheme="majorEastAsia" w:hAnsi="Times New Roman" w:cs="Times New Roman"/>
          <w:color w:val="000000" w:themeColor="text1"/>
          <w:sz w:val="28"/>
          <w:szCs w:val="28"/>
        </w:rPr>
        <w:t xml:space="preserve"> pouvant </w:t>
      </w:r>
      <w:proofErr w:type="spellStart"/>
      <w:r w:rsidRPr="008A104C">
        <w:rPr>
          <w:rFonts w:ascii="Times New Roman" w:eastAsiaTheme="majorEastAsia" w:hAnsi="Times New Roman" w:cs="Times New Roman"/>
          <w:color w:val="000000" w:themeColor="text1"/>
          <w:sz w:val="28"/>
          <w:szCs w:val="28"/>
        </w:rPr>
        <w:t>constituer</w:t>
      </w:r>
      <w:proofErr w:type="spellEnd"/>
      <w:r w:rsidRPr="008A104C">
        <w:rPr>
          <w:rFonts w:ascii="Times New Roman" w:eastAsiaTheme="majorEastAsia" w:hAnsi="Times New Roman" w:cs="Times New Roman"/>
          <w:color w:val="000000" w:themeColor="text1"/>
          <w:sz w:val="28"/>
          <w:szCs w:val="28"/>
        </w:rPr>
        <w:t xml:space="preserve"> des </w:t>
      </w:r>
      <w:proofErr w:type="spellStart"/>
      <w:r w:rsidRPr="008A104C">
        <w:rPr>
          <w:rFonts w:ascii="Times New Roman" w:eastAsiaTheme="majorEastAsia" w:hAnsi="Times New Roman" w:cs="Times New Roman"/>
          <w:color w:val="000000" w:themeColor="text1"/>
          <w:sz w:val="28"/>
          <w:szCs w:val="28"/>
        </w:rPr>
        <w:t>marqueurs</w:t>
      </w:r>
      <w:proofErr w:type="spellEnd"/>
      <w:r w:rsidRPr="008A104C">
        <w:rPr>
          <w:rFonts w:ascii="Times New Roman" w:eastAsiaTheme="majorEastAsia" w:hAnsi="Times New Roman" w:cs="Times New Roman"/>
          <w:color w:val="000000" w:themeColor="text1"/>
          <w:sz w:val="28"/>
          <w:szCs w:val="28"/>
        </w:rPr>
        <w:t xml:space="preserve"> précoces de troubles dépressifs ou </w:t>
      </w:r>
      <w:proofErr w:type="spellStart"/>
      <w:r w:rsidRPr="008A104C">
        <w:rPr>
          <w:rFonts w:ascii="Times New Roman" w:eastAsiaTheme="majorEastAsia" w:hAnsi="Times New Roman" w:cs="Times New Roman"/>
          <w:color w:val="000000" w:themeColor="text1"/>
          <w:sz w:val="28"/>
          <w:szCs w:val="28"/>
        </w:rPr>
        <w:t>anxieux</w:t>
      </w:r>
      <w:proofErr w:type="spellEnd"/>
      <w:r w:rsidRPr="008A104C">
        <w:rPr>
          <w:rFonts w:ascii="Times New Roman" w:eastAsiaTheme="majorEastAsia" w:hAnsi="Times New Roman" w:cs="Times New Roman"/>
          <w:color w:val="000000" w:themeColor="text1"/>
          <w:sz w:val="28"/>
          <w:szCs w:val="28"/>
        </w:rPr>
        <w:t xml:space="preserve">. Des revues récentes </w:t>
      </w:r>
      <w:proofErr w:type="spellStart"/>
      <w:r w:rsidRPr="008A104C">
        <w:rPr>
          <w:rFonts w:ascii="Times New Roman" w:eastAsiaTheme="majorEastAsia" w:hAnsi="Times New Roman" w:cs="Times New Roman"/>
          <w:color w:val="000000" w:themeColor="text1"/>
          <w:sz w:val="28"/>
          <w:szCs w:val="28"/>
        </w:rPr>
        <w:t>confirment</w:t>
      </w:r>
      <w:proofErr w:type="spellEnd"/>
      <w:r w:rsidRPr="008A104C">
        <w:rPr>
          <w:rFonts w:ascii="Times New Roman" w:eastAsiaTheme="majorEastAsia" w:hAnsi="Times New Roman" w:cs="Times New Roman"/>
          <w:color w:val="000000" w:themeColor="text1"/>
          <w:sz w:val="28"/>
          <w:szCs w:val="28"/>
        </w:rPr>
        <w:t xml:space="preserve"> que l’analyse </w:t>
      </w:r>
      <w:proofErr w:type="spellStart"/>
      <w:r w:rsidRPr="008A104C">
        <w:rPr>
          <w:rFonts w:ascii="Times New Roman" w:eastAsiaTheme="majorEastAsia" w:hAnsi="Times New Roman" w:cs="Times New Roman"/>
          <w:color w:val="000000" w:themeColor="text1"/>
          <w:sz w:val="28"/>
          <w:szCs w:val="28"/>
        </w:rPr>
        <w:t>acoustique</w:t>
      </w:r>
      <w:proofErr w:type="spellEnd"/>
      <w:r w:rsidRPr="008A104C">
        <w:rPr>
          <w:rFonts w:ascii="Times New Roman" w:eastAsiaTheme="majorEastAsia" w:hAnsi="Times New Roman" w:cs="Times New Roman"/>
          <w:color w:val="000000" w:themeColor="text1"/>
          <w:sz w:val="28"/>
          <w:szCs w:val="28"/>
        </w:rPr>
        <w:t xml:space="preserve"> de la voix via le smartphone, combinée à des algorithmes d’apprentissage, peut aider à </w:t>
      </w:r>
      <w:proofErr w:type="spellStart"/>
      <w:r w:rsidRPr="008A104C">
        <w:rPr>
          <w:rFonts w:ascii="Times New Roman" w:eastAsiaTheme="majorEastAsia" w:hAnsi="Times New Roman" w:cs="Times New Roman"/>
          <w:color w:val="000000" w:themeColor="text1"/>
          <w:sz w:val="28"/>
          <w:szCs w:val="28"/>
        </w:rPr>
        <w:t>dépister</w:t>
      </w:r>
      <w:proofErr w:type="spellEnd"/>
      <w:r w:rsidRPr="008A104C">
        <w:rPr>
          <w:rFonts w:ascii="Times New Roman" w:eastAsiaTheme="majorEastAsia" w:hAnsi="Times New Roman" w:cs="Times New Roman"/>
          <w:color w:val="000000" w:themeColor="text1"/>
          <w:sz w:val="28"/>
          <w:szCs w:val="28"/>
        </w:rPr>
        <w:t xml:space="preserve"> les troubles de l’humeur avec une fiabilité </w:t>
      </w:r>
      <w:proofErr w:type="spellStart"/>
      <w:r w:rsidRPr="008A104C">
        <w:rPr>
          <w:rFonts w:ascii="Times New Roman" w:eastAsiaTheme="majorEastAsia" w:hAnsi="Times New Roman" w:cs="Times New Roman"/>
          <w:color w:val="000000" w:themeColor="text1"/>
          <w:sz w:val="28"/>
          <w:szCs w:val="28"/>
        </w:rPr>
        <w:t>encourageante</w:t>
      </w:r>
      <w:proofErr w:type="spellEnd"/>
      <w:r w:rsidRPr="008A104C">
        <w:rPr>
          <w:rFonts w:ascii="Times New Roman" w:eastAsiaTheme="majorEastAsia" w:hAnsi="Times New Roman" w:cs="Times New Roman"/>
          <w:color w:val="000000" w:themeColor="text1"/>
          <w:sz w:val="28"/>
          <w:szCs w:val="28"/>
        </w:rPr>
        <w:t xml:space="preserve">. Par ailleurs, la **vision par </w:t>
      </w:r>
      <w:proofErr w:type="spellStart"/>
      <w:r w:rsidRPr="008A104C">
        <w:rPr>
          <w:rFonts w:ascii="Times New Roman" w:eastAsiaTheme="majorEastAsia" w:hAnsi="Times New Roman" w:cs="Times New Roman"/>
          <w:color w:val="000000" w:themeColor="text1"/>
          <w:sz w:val="28"/>
          <w:szCs w:val="28"/>
        </w:rPr>
        <w:t>ordinateur</w:t>
      </w:r>
      <w:proofErr w:type="spellEnd"/>
      <w:r w:rsidRPr="008A104C">
        <w:rPr>
          <w:rFonts w:ascii="Times New Roman" w:eastAsiaTheme="majorEastAsia" w:hAnsi="Times New Roman" w:cs="Times New Roman"/>
          <w:color w:val="000000" w:themeColor="text1"/>
          <w:sz w:val="28"/>
          <w:szCs w:val="28"/>
        </w:rPr>
        <w:t>** couplée à des réseaux de neurones permet d’examiner les **expressions faciales** et la micro-expression émotionnelle d’un sujet : certaines applications expérimentales ont atteint une capacité de détection améliorée de la dépression à partir d’images ou de vidéos du visage, en identifiant des schémas d’expressions faciales caractéristiques des troubles de l’humeur. En synthèse, l’IA apporte au diagnostic psychiatrique un **regard nouveau, plus global et plus objectif**, en agrégeant une multitude d’indices faibles en un signal d’alerte précoce. Ces outils pourraient permettre aux cliniciens d’intervenir en **amont** de l’apparition de symptômes graves, ouvrant la voie à une prévention active des décompensations psychiatriques.</w:t>
      </w:r>
    </w:p>
    <w:p w14:paraId="285B661F" w14:textId="77777777" w:rsidR="008A104C" w:rsidRPr="008A104C" w:rsidRDefault="008A104C" w:rsidP="008A104C">
      <w:pPr>
        <w:rPr>
          <w:rFonts w:ascii="Times New Roman" w:eastAsiaTheme="majorEastAsia" w:hAnsi="Times New Roman" w:cs="Times New Roman"/>
          <w:color w:val="000000" w:themeColor="text1"/>
          <w:sz w:val="28"/>
          <w:szCs w:val="28"/>
        </w:rPr>
      </w:pPr>
    </w:p>
    <w:p w14:paraId="55696DA1" w14:textId="77777777" w:rsidR="008A104C" w:rsidRPr="008A104C" w:rsidRDefault="008A104C" w:rsidP="008A104C">
      <w:pPr>
        <w:rPr>
          <w:rFonts w:ascii="Times New Roman" w:eastAsiaTheme="majorEastAsia" w:hAnsi="Times New Roman" w:cs="Times New Roman"/>
          <w:color w:val="000000" w:themeColor="text1"/>
          <w:sz w:val="28"/>
          <w:szCs w:val="28"/>
        </w:rPr>
      </w:pPr>
      <w:r w:rsidRPr="008A104C">
        <w:rPr>
          <w:rFonts w:ascii="Times New Roman" w:eastAsiaTheme="majorEastAsia" w:hAnsi="Times New Roman" w:cs="Times New Roman"/>
          <w:color w:val="000000" w:themeColor="text1"/>
          <w:sz w:val="28"/>
          <w:szCs w:val="28"/>
        </w:rPr>
        <w:t xml:space="preserve">**2.2. Personnalisation des traitements et aide à la décision clinique.** Au-delà du diagnostic, l’IA promet de transformer la façon dont les traitements psychologiques et pharmacologiques sont adaptés à chaque patient, en inaugurant l’ère de la **psychiatrie de précision**. Des modèles prédictifs fondés sur le machine learning sont capables d’**anticiper la réponse d’un </w:t>
      </w:r>
      <w:r w:rsidRPr="008A104C">
        <w:rPr>
          <w:rFonts w:ascii="Times New Roman" w:eastAsiaTheme="majorEastAsia" w:hAnsi="Times New Roman" w:cs="Times New Roman"/>
          <w:color w:val="000000" w:themeColor="text1"/>
          <w:sz w:val="28"/>
          <w:szCs w:val="28"/>
        </w:rPr>
        <w:lastRenderedPageBreak/>
        <w:t>patient à un traitement donné**, en se basant sur ses caractéristiques cliniques, biologiques et environnementales. Par exemple, des algorithmes entraînés sur des bases de données de patients dépressifs ont pu **prédire avec une certaine exactitude** quels patients répondraient favorablement à un antidépresseur particulier ou à une thérapie cognitivo-comportementale, optimisant ainsi le choix thérapeutique initial. Chekroud et al. ont montré en 2021 que des modèles d’IA pouvaient améliorer la prédiction des issues thérapeutiques en psychiatrie, ce qui laisse entrevoir une réduction des tâtonnements dans l’ajustement des traitements. De même, en psychopharmacologie, l’IA peut exploiter les données de pharmacogénomique (profils génétiques influençant la réponse aux médicaments) pour **recommander la molécule et la posologie optimales** pour un individu donné. Ces avancées permettent d’envisager des **plans de soin véritablement personnalisés**, maximisant les chances de rémission et minimisant les effets secondaires. Outre la pharmacothérapie, l’IA assiste également les cliniciens dans le suivi thérapeutique : intégrée aux dossiers médicaux électroniques, elle peut signaler en temps réel une détérioration de l’état mental d’un patient (par exemple une augmentation des scores à un questionnaire de dépression) et suggérer une intervention ou un ajustement du plan de soin. Enfin, des systèmes d’**aide à la décision clinique** basés sur l’IA combinent des connaissances issues de la littérature médicale et les données spécifiques du patient pour proposer aux psychiatres des **recommandations argumentées** (choix d’un type de psychothérapie, indication d’hospitalisation, etc.) dans des situations complexes. Bien que le dernier mot appartienne toujours au soignant, ces outils apportent un **soutien analytique précieux**, surtout face à des volumes d’information de plus en plus importants à traiter dans chaque cas individuel.</w:t>
      </w:r>
    </w:p>
    <w:p w14:paraId="489FA66F" w14:textId="77777777" w:rsidR="008A104C" w:rsidRPr="008A104C" w:rsidRDefault="008A104C" w:rsidP="008A104C">
      <w:pPr>
        <w:rPr>
          <w:rFonts w:ascii="Times New Roman" w:eastAsiaTheme="majorEastAsia" w:hAnsi="Times New Roman" w:cs="Times New Roman"/>
          <w:color w:val="000000" w:themeColor="text1"/>
          <w:sz w:val="28"/>
          <w:szCs w:val="28"/>
        </w:rPr>
      </w:pPr>
    </w:p>
    <w:p w14:paraId="2FC0CE36" w14:textId="77777777" w:rsidR="008A104C" w:rsidRPr="008A104C" w:rsidRDefault="008A104C" w:rsidP="008A104C">
      <w:pPr>
        <w:rPr>
          <w:rFonts w:ascii="Times New Roman" w:eastAsiaTheme="majorEastAsia" w:hAnsi="Times New Roman" w:cs="Times New Roman"/>
          <w:color w:val="000000" w:themeColor="text1"/>
          <w:sz w:val="28"/>
          <w:szCs w:val="28"/>
        </w:rPr>
      </w:pPr>
      <w:r w:rsidRPr="008A104C">
        <w:rPr>
          <w:rFonts w:ascii="Times New Roman" w:eastAsiaTheme="majorEastAsia" w:hAnsi="Times New Roman" w:cs="Times New Roman"/>
          <w:color w:val="000000" w:themeColor="text1"/>
          <w:sz w:val="28"/>
          <w:szCs w:val="28"/>
        </w:rPr>
        <w:t xml:space="preserve">**2.3. Outils thérapeutiques numériques et agents conversationnels.** L’un des domaines les plus visibles de l’IA en santé mentale est le développement d’**agents conversationnels** et d’applications de **thérapie numérique**. Ces outils visent à **étendre l’accès aux soins psychologiques** en proposant un soutien automatisé, disponible en continu et à moindre coût, notamment pour des patients qui n’auraient pas accès facilement à un </w:t>
      </w:r>
      <w:r w:rsidRPr="008A104C">
        <w:rPr>
          <w:rFonts w:ascii="Times New Roman" w:eastAsiaTheme="majorEastAsia" w:hAnsi="Times New Roman" w:cs="Times New Roman"/>
          <w:color w:val="000000" w:themeColor="text1"/>
          <w:sz w:val="28"/>
          <w:szCs w:val="28"/>
        </w:rPr>
        <w:lastRenderedPageBreak/>
        <w:t xml:space="preserve">thérapeute humain. Les chatbots thérapeutiques, souvent basés sur des techniques de traitement du langage naturel et d’apprentissage automatique, peuvent dialoguer avec un utilisateur pour lui délivrer des **interventions psychologiques structurées**. Par exemple, l’agent conversationnel *Woebot* fournit un programme de thérapie cognitivo-comportementale sous forme de discussion textuelle et a montré, lors d’un essai contrôlé randomisé, une capacité à **réduire significativement les symptômes dépressifs** chez de jeunes adultes en seulement deux semaines d’utilisation quotidienne. De même, *Wysa* est un chatbot qui pratique l’écoute active et des exercices de gestion de l’anxiété, se montrant utile pour des utilisateurs souffrant de stress, d’insomnie ou de pensées négatives. Une revue de 2019 recensant les études sur les chatbots psychiatriques a conclu à un haut niveau de **satisfaction des usagers** et à un potentiel thérapeutique prometteur pour améliorer l’adhésion aux soins et le suivi psychoéducatif. Outre les chatbots textuels, certains projets explorent les **thérapeutes virtuels animés** (avatars interactifs) pouvant mener des entretiens cliniques simulés. Par exemple, le système **Tess** offre un accompagnement émotionnel via messagerie, tandis que des avatars en réalité virtuelle peuvent aider des patients phobiques à s’exposer graduellement à l’objet de leur peur. L’IA permet à ces agents d’**adapter le dialogue** en fonction des réponses et du profil de l’utilisateur, créant une expérience personnalisée et engageante. Bien sûr, ces approches conviennent surtout à des troubles légers à modérés ou en **complément** d’un suivi traditionnel, mais elles peuvent pallier en partie le manque de thérapeutes humains disponibles, notamment dans les zones sous-dotées ou pour un soutien en dehors des heures de consultation classiques. Par ailleurs, l’IA est intégrée dans des plateformes de **télépsychiatrie** pour améliorer la mise en relation et le **matching patient-thérapeute**. Par exemple, des algorithmes d’IA sont utilisés par certains services en ligne pour orienter les patients vers un psychologue dont les spécialités et le style correspondent le mieux à leurs besoins, sur la base de questionnaires initiaux. L’IA sert aussi à *monitorer* les séances en téléconsultation (analyse de la voix et du visage pendant la visioconférence) afin d’alerter le clinicien en cas de signes de détresse ou de risque suicidaire détectés automatiquement. En somme, les outils thérapeutiques propulsés par l’IA ouvrent la voie à une **prise en charge </w:t>
      </w:r>
      <w:r w:rsidRPr="008A104C">
        <w:rPr>
          <w:rFonts w:ascii="Times New Roman" w:eastAsiaTheme="majorEastAsia" w:hAnsi="Times New Roman" w:cs="Times New Roman"/>
          <w:color w:val="000000" w:themeColor="text1"/>
          <w:sz w:val="28"/>
          <w:szCs w:val="28"/>
        </w:rPr>
        <w:lastRenderedPageBreak/>
        <w:t>continue et pro-active**, en fournissant au patient un soutien quotidien et en renforçant l’alliance thérapeutique entre les consultations.</w:t>
      </w:r>
    </w:p>
    <w:p w14:paraId="12B3B7F3" w14:textId="77777777" w:rsidR="008A104C" w:rsidRPr="008A104C" w:rsidRDefault="008A104C" w:rsidP="008A104C">
      <w:pPr>
        <w:rPr>
          <w:rFonts w:ascii="Times New Roman" w:eastAsiaTheme="majorEastAsia" w:hAnsi="Times New Roman" w:cs="Times New Roman"/>
          <w:color w:val="000000" w:themeColor="text1"/>
          <w:sz w:val="28"/>
          <w:szCs w:val="28"/>
        </w:rPr>
      </w:pPr>
    </w:p>
    <w:p w14:paraId="13A49FF3" w14:textId="77777777" w:rsidR="008A104C" w:rsidRPr="008A104C" w:rsidRDefault="008A104C" w:rsidP="008A104C">
      <w:pPr>
        <w:rPr>
          <w:rFonts w:ascii="Times New Roman" w:eastAsiaTheme="majorEastAsia" w:hAnsi="Times New Roman" w:cs="Times New Roman"/>
          <w:color w:val="000000" w:themeColor="text1"/>
          <w:sz w:val="28"/>
          <w:szCs w:val="28"/>
        </w:rPr>
      </w:pPr>
      <w:r w:rsidRPr="008A104C">
        <w:rPr>
          <w:rFonts w:ascii="Times New Roman" w:eastAsiaTheme="majorEastAsia" w:hAnsi="Times New Roman" w:cs="Times New Roman"/>
          <w:color w:val="000000" w:themeColor="text1"/>
          <w:sz w:val="28"/>
          <w:szCs w:val="28"/>
        </w:rPr>
        <w:t xml:space="preserve">**2.4. Suivi en temps réel et prévention des crises.** Un autre apport crucial de l’IA en santé mentale réside dans le **suivi longitudinal** et la détection de changements dans l’état psychique, souvent imperceptibles à l’œil nu, mais que les capteurs numériques peuvent capter. L’essor des **objets connectés** et des **smartphones** fournit une mine de données sur le comportement quotidien, le sommeil, l’activité physique, la communication ou la voix d’un individu. En combinant ces données avec des algorithmes d’apprentissage, il est possible de mettre en place un **monitoring en temps réel** de la santé mentale : par exemple, une baisse marquée de l’activité physique mesurée par une montre connectée, couplée à des signaux de retrait social (diminution des messages envoyés, géolocalisation indiquant que la personne sort moins de chez elle), pourrait signaler une rechute dépressive imminente. Des études ont démontré que l’IA peut analyser ces flux de données continus pour **prédire les risques et tendances cliniques avec une fiabilité honorable**, comme la survenue d’une phase maniaque chez un patient bipolaire ou le risque de tentative suicidaire chez un patient dépressif. Par exemple, le projet **Mindstrong Health** a développé des algorithmes capables d’identifier des changements cognitifs annonciateurs d’une poussée de troubles psychiatriques en analysant la manière dont l’utilisateur interagit avec son smartphone (vitesse de frappe, erreurs, périodes d’inactivité, etc.). De même, l’**analyse des patterns de sommeil** via les capteurs de montre ou de téléphone, corrélée avec l’humeur rapportée, permet de repérer des insomnies croissantes souvent précursrices d’une dégradation clinique. L’IA intervient alors comme un **système d’alerte avancé**, pouvant notifier le patient et son soignant référent dès qu’un ensemble de paramètres dépasse un seuil critique, afin d’**agir en prévention** (contact proactif du patient, ajustement de traitement, consultation avancée). Cette capacité de vigilance 24h/24 est inédite en santé mentale et pourrait réduire significativement les hospitalisations en urgence ou les épisodes aigus non anticipés. Enfin, l’IA contribue à la **psychiatrie communautaire et de santé publique** en analysant des données à l’échelle </w:t>
      </w:r>
      <w:r w:rsidRPr="008A104C">
        <w:rPr>
          <w:rFonts w:ascii="Times New Roman" w:eastAsiaTheme="majorEastAsia" w:hAnsi="Times New Roman" w:cs="Times New Roman"/>
          <w:color w:val="000000" w:themeColor="text1"/>
          <w:sz w:val="28"/>
          <w:szCs w:val="28"/>
        </w:rPr>
        <w:lastRenderedPageBreak/>
        <w:t xml:space="preserve">populationnelle (par ex. tendances des recherches internet liées à l’anxiété, contenus des forums en ligne) pour détecter des signaux faibles de détresse psychologique dans une communauté. Ces </w:t>
      </w:r>
      <w:proofErr w:type="gramStart"/>
      <w:r w:rsidRPr="008A104C">
        <w:rPr>
          <w:rFonts w:ascii="Times New Roman" w:eastAsiaTheme="majorEastAsia" w:hAnsi="Times New Roman" w:cs="Times New Roman"/>
          <w:color w:val="000000" w:themeColor="text1"/>
          <w:sz w:val="28"/>
          <w:szCs w:val="28"/>
        </w:rPr>
        <w:t>informations</w:t>
      </w:r>
      <w:proofErr w:type="gramEnd"/>
      <w:r w:rsidRPr="008A104C">
        <w:rPr>
          <w:rFonts w:ascii="Times New Roman" w:eastAsiaTheme="majorEastAsia" w:hAnsi="Times New Roman" w:cs="Times New Roman"/>
          <w:color w:val="000000" w:themeColor="text1"/>
          <w:sz w:val="28"/>
          <w:szCs w:val="28"/>
        </w:rPr>
        <w:t xml:space="preserve"> peuvent aider les autorités sanitaires à adapter leurs campagnes de prévention ou à allouer des ressources supplémentaires si une hausse des indicateurs de mal-être est détectée dans une région ou chez un groupe particulier.</w:t>
      </w:r>
    </w:p>
    <w:p w14:paraId="2D98E95F" w14:textId="77777777" w:rsidR="008A104C" w:rsidRPr="008A104C" w:rsidRDefault="008A104C" w:rsidP="008A104C">
      <w:pPr>
        <w:rPr>
          <w:rFonts w:ascii="Times New Roman" w:eastAsiaTheme="majorEastAsia" w:hAnsi="Times New Roman" w:cs="Times New Roman"/>
          <w:color w:val="000000" w:themeColor="text1"/>
          <w:sz w:val="28"/>
          <w:szCs w:val="28"/>
        </w:rPr>
      </w:pPr>
    </w:p>
    <w:p w14:paraId="5E3DAEE9" w14:textId="77777777" w:rsidR="008A104C" w:rsidRPr="008A104C" w:rsidRDefault="008A104C" w:rsidP="008A104C">
      <w:pPr>
        <w:rPr>
          <w:rFonts w:ascii="Times New Roman" w:eastAsiaTheme="majorEastAsia" w:hAnsi="Times New Roman" w:cs="Times New Roman"/>
          <w:color w:val="000000" w:themeColor="text1"/>
          <w:sz w:val="28"/>
          <w:szCs w:val="28"/>
        </w:rPr>
      </w:pPr>
      <w:r w:rsidRPr="008A104C">
        <w:rPr>
          <w:rFonts w:ascii="Times New Roman" w:eastAsiaTheme="majorEastAsia" w:hAnsi="Times New Roman" w:cs="Times New Roman"/>
          <w:color w:val="000000" w:themeColor="text1"/>
          <w:sz w:val="28"/>
          <w:szCs w:val="28"/>
        </w:rPr>
        <w:t>**2.5. Synthèse des bénéfices attendus.** Dans l’ensemble, les applications de l’IA décrites ci-dessus pourraient se compléter et s’intégrer pour former un **écosystème intelligent de prise en charge** des troubles psychologiques. On peut imaginer, dans un futur proche, le parcours suivant pour un patient : (a) un dépistage automatisé signale précocement un risque de trouble (par exemple via un questionnaire en ligne analysé par IA ou via les données de son smartphone) ; (b) le patient est orienté vers un professionnel, avec à l’appui un rapport généré par l’IA résumant les indicateurs à risque ; (c) le clinicien confirme le diagnostic en s’aidant éventuellement d’outils d’aide à la décision ; (d) un plan de traitement personnalisé est élaboré avec l’aide d’un algorithme tenant compte des caractéristiques individuelles ; (e) entre les séances de suivi, le patient utilise un **assistant virtuel** (chatbot ou application) qui le guide dans les exercices thérapeutiques et surveille son état ; (f) en cas d’alarme (signes de rechute détectés par l’IA), le système alerte aussitôt le patient et l’équipe soignante, permettant une intervention rapide. Un tel système, s’il est correctement implémenté, **révolutionnerait la prise en charge** en la rendant à la fois *plus préventive, plus personnalisée et plus continue*. De nombreux travaux de recherche actuels convergent vers cette vision, illustrant que l’IA, loin d’être un effet de mode, s’inscrit comme un outil incontournable de la psychiatrie de demain.</w:t>
      </w:r>
    </w:p>
    <w:p w14:paraId="7F6C12D5" w14:textId="77777777" w:rsidR="008A104C" w:rsidRPr="008A104C" w:rsidRDefault="008A104C" w:rsidP="008A104C">
      <w:pPr>
        <w:rPr>
          <w:rFonts w:ascii="Times New Roman" w:eastAsiaTheme="majorEastAsia" w:hAnsi="Times New Roman" w:cs="Times New Roman"/>
          <w:color w:val="000000" w:themeColor="text1"/>
          <w:sz w:val="28"/>
          <w:szCs w:val="28"/>
        </w:rPr>
      </w:pPr>
    </w:p>
    <w:p w14:paraId="701B6EAF" w14:textId="77777777" w:rsidR="008A104C" w:rsidRPr="008A104C" w:rsidRDefault="008A104C" w:rsidP="008A104C">
      <w:pPr>
        <w:rPr>
          <w:rFonts w:ascii="Times New Roman" w:eastAsiaTheme="majorEastAsia" w:hAnsi="Times New Roman" w:cs="Times New Roman"/>
          <w:color w:val="000000" w:themeColor="text1"/>
          <w:sz w:val="28"/>
          <w:szCs w:val="28"/>
        </w:rPr>
      </w:pPr>
      <w:r w:rsidRPr="008A104C">
        <w:rPr>
          <w:rFonts w:ascii="Times New Roman" w:eastAsiaTheme="majorEastAsia" w:hAnsi="Times New Roman" w:cs="Times New Roman"/>
          <w:color w:val="000000" w:themeColor="text1"/>
          <w:sz w:val="28"/>
          <w:szCs w:val="28"/>
        </w:rPr>
        <w:t>## 3. Discussion critique des méthodes et enjeux associés</w:t>
      </w:r>
    </w:p>
    <w:p w14:paraId="677232C6" w14:textId="77777777" w:rsidR="008A104C" w:rsidRPr="008A104C" w:rsidRDefault="008A104C" w:rsidP="008A104C">
      <w:pPr>
        <w:rPr>
          <w:rFonts w:ascii="Times New Roman" w:eastAsiaTheme="majorEastAsia" w:hAnsi="Times New Roman" w:cs="Times New Roman"/>
          <w:color w:val="000000" w:themeColor="text1"/>
          <w:sz w:val="28"/>
          <w:szCs w:val="28"/>
        </w:rPr>
      </w:pPr>
    </w:p>
    <w:p w14:paraId="2312B1DE" w14:textId="77777777" w:rsidR="008A104C" w:rsidRPr="008A104C" w:rsidRDefault="008A104C" w:rsidP="008A104C">
      <w:pPr>
        <w:rPr>
          <w:rFonts w:ascii="Times New Roman" w:eastAsiaTheme="majorEastAsia" w:hAnsi="Times New Roman" w:cs="Times New Roman"/>
          <w:color w:val="000000" w:themeColor="text1"/>
          <w:sz w:val="28"/>
          <w:szCs w:val="28"/>
        </w:rPr>
      </w:pPr>
      <w:r w:rsidRPr="008A104C">
        <w:rPr>
          <w:rFonts w:ascii="Times New Roman" w:eastAsiaTheme="majorEastAsia" w:hAnsi="Times New Roman" w:cs="Times New Roman"/>
          <w:color w:val="000000" w:themeColor="text1"/>
          <w:sz w:val="28"/>
          <w:szCs w:val="28"/>
        </w:rPr>
        <w:lastRenderedPageBreak/>
        <w:t>Malgré les avancées prometteuses décrites, il est crucial d’aborder avec **esprit critique** les méthodes employées et les défis qui accompagnent l’introduction de l’IA dans la prise en charge des troubles psychologiques. Plusieurs **limitations** et **points de vigilance** émergent de l’analyse des travaux actuels, qu’il s’agisse de considérations techniques, éthiques ou pratiques.</w:t>
      </w:r>
    </w:p>
    <w:p w14:paraId="1F3E669F" w14:textId="77777777" w:rsidR="008A104C" w:rsidRPr="008A104C" w:rsidRDefault="008A104C" w:rsidP="008A104C">
      <w:pPr>
        <w:rPr>
          <w:rFonts w:ascii="Times New Roman" w:eastAsiaTheme="majorEastAsia" w:hAnsi="Times New Roman" w:cs="Times New Roman"/>
          <w:color w:val="000000" w:themeColor="text1"/>
          <w:sz w:val="28"/>
          <w:szCs w:val="28"/>
        </w:rPr>
      </w:pPr>
    </w:p>
    <w:p w14:paraId="37F3947D" w14:textId="77777777" w:rsidR="008A104C" w:rsidRPr="008A104C" w:rsidRDefault="008A104C" w:rsidP="008A104C">
      <w:pPr>
        <w:rPr>
          <w:rFonts w:ascii="Times New Roman" w:eastAsiaTheme="majorEastAsia" w:hAnsi="Times New Roman" w:cs="Times New Roman"/>
          <w:color w:val="000000" w:themeColor="text1"/>
          <w:sz w:val="28"/>
          <w:szCs w:val="28"/>
        </w:rPr>
      </w:pPr>
      <w:r w:rsidRPr="008A104C">
        <w:rPr>
          <w:rFonts w:ascii="Times New Roman" w:eastAsiaTheme="majorEastAsia" w:hAnsi="Times New Roman" w:cs="Times New Roman"/>
          <w:color w:val="000000" w:themeColor="text1"/>
          <w:sz w:val="28"/>
          <w:szCs w:val="28"/>
        </w:rPr>
        <w:t xml:space="preserve">* **Qualité et biais des données :** Les performances des modèles d’IA dépendent fortement des données utilisées pour leur entraînement. </w:t>
      </w:r>
      <w:proofErr w:type="gramStart"/>
      <w:r w:rsidRPr="008A104C">
        <w:rPr>
          <w:rFonts w:ascii="Times New Roman" w:eastAsiaTheme="majorEastAsia" w:hAnsi="Times New Roman" w:cs="Times New Roman"/>
          <w:color w:val="000000" w:themeColor="text1"/>
          <w:sz w:val="28"/>
          <w:szCs w:val="28"/>
        </w:rPr>
        <w:t>Or,</w:t>
      </w:r>
      <w:proofErr w:type="gramEnd"/>
      <w:r w:rsidRPr="008A104C">
        <w:rPr>
          <w:rFonts w:ascii="Times New Roman" w:eastAsiaTheme="majorEastAsia" w:hAnsi="Times New Roman" w:cs="Times New Roman"/>
          <w:color w:val="000000" w:themeColor="text1"/>
          <w:sz w:val="28"/>
          <w:szCs w:val="28"/>
        </w:rPr>
        <w:t xml:space="preserve"> en santé mentale, obtenir des données volumineuses, annotées de façon fiable et représentatives de la diversité des patients est un défi majeur. Les bases de données psychiatriques peuvent contenir des biais (par exemple sur-représentation de certains groupes socio-démographiques) qui se répercutent dans les algorithmes. Un modèle prédictif entraîné principalement sur des patients occidentaux pourrait être moins pertinent pour d’autres populations, reproduisant ainsi des inégalités dans les soins. Il est donc impératif de garantir la **diversité** et la **qualité** des jeux de données, et de mettre en place des techniques de réduction des biais algorithmiques. Des chercheurs soulignent la nécessité de développer des approches d’IA *culturellement adaptées* et flexibles, conscientes de ces biais potentiels, afin de ne pas aggraver les disparités en santé mentale. Une </w:t>
      </w:r>
      <w:proofErr w:type="gramStart"/>
      <w:r w:rsidRPr="008A104C">
        <w:rPr>
          <w:rFonts w:ascii="Times New Roman" w:eastAsiaTheme="majorEastAsia" w:hAnsi="Times New Roman" w:cs="Times New Roman"/>
          <w:color w:val="000000" w:themeColor="text1"/>
          <w:sz w:val="28"/>
          <w:szCs w:val="28"/>
        </w:rPr>
        <w:t>transparence</w:t>
      </w:r>
      <w:proofErr w:type="gramEnd"/>
      <w:r w:rsidRPr="008A104C">
        <w:rPr>
          <w:rFonts w:ascii="Times New Roman" w:eastAsiaTheme="majorEastAsia" w:hAnsi="Times New Roman" w:cs="Times New Roman"/>
          <w:color w:val="000000" w:themeColor="text1"/>
          <w:sz w:val="28"/>
          <w:szCs w:val="28"/>
        </w:rPr>
        <w:t xml:space="preserve"> accrue sur la provenance des données et des audits réguliers des modèles sont recommandés pour identifier et corriger d’éventuels comportements discriminatoires des algorithmes.</w:t>
      </w:r>
    </w:p>
    <w:p w14:paraId="16945821" w14:textId="77777777" w:rsidR="008A104C" w:rsidRPr="008A104C" w:rsidRDefault="008A104C" w:rsidP="008A104C">
      <w:pPr>
        <w:rPr>
          <w:rFonts w:ascii="Times New Roman" w:eastAsiaTheme="majorEastAsia" w:hAnsi="Times New Roman" w:cs="Times New Roman"/>
          <w:color w:val="000000" w:themeColor="text1"/>
          <w:sz w:val="28"/>
          <w:szCs w:val="28"/>
        </w:rPr>
      </w:pPr>
    </w:p>
    <w:p w14:paraId="54059FDC" w14:textId="77777777" w:rsidR="008A104C" w:rsidRPr="008A104C" w:rsidRDefault="008A104C" w:rsidP="008A104C">
      <w:pPr>
        <w:rPr>
          <w:rFonts w:ascii="Times New Roman" w:eastAsiaTheme="majorEastAsia" w:hAnsi="Times New Roman" w:cs="Times New Roman"/>
          <w:color w:val="000000" w:themeColor="text1"/>
          <w:sz w:val="28"/>
          <w:szCs w:val="28"/>
        </w:rPr>
      </w:pPr>
      <w:r w:rsidRPr="008A104C">
        <w:rPr>
          <w:rFonts w:ascii="Times New Roman" w:eastAsiaTheme="majorEastAsia" w:hAnsi="Times New Roman" w:cs="Times New Roman"/>
          <w:color w:val="000000" w:themeColor="text1"/>
          <w:sz w:val="28"/>
          <w:szCs w:val="28"/>
        </w:rPr>
        <w:t xml:space="preserve">* **Transparence et explicabilité :** La plupart des modèles performants en IA (notamment les réseaux de neurones profonds) fonctionnent comme des *boîtes noires*, rendant difficile pour le clinicien de comprendre *pourquoi* l’algorithme a produit telle alerte ou telle recommandation. Cette absence d’**explicabilité** pose problème en médecine, où chaque décision devrait idéalement être justifiable rationnellement. Dans un contexte de santé mentale, convaincre un patient ou un soignant de suivre l’avis d’une IA </w:t>
      </w:r>
      <w:r w:rsidRPr="008A104C">
        <w:rPr>
          <w:rFonts w:ascii="Times New Roman" w:eastAsiaTheme="majorEastAsia" w:hAnsi="Times New Roman" w:cs="Times New Roman"/>
          <w:color w:val="000000" w:themeColor="text1"/>
          <w:sz w:val="28"/>
          <w:szCs w:val="28"/>
        </w:rPr>
        <w:lastRenderedPageBreak/>
        <w:t xml:space="preserve">nécessite de pouvoir expliquer de manière compréhensible les facteurs pris en compte par le modèle (par ex. « l’algorithme </w:t>
      </w:r>
      <w:proofErr w:type="spellStart"/>
      <w:r w:rsidRPr="008A104C">
        <w:rPr>
          <w:rFonts w:ascii="Times New Roman" w:eastAsiaTheme="majorEastAsia" w:hAnsi="Times New Roman" w:cs="Times New Roman"/>
          <w:color w:val="000000" w:themeColor="text1"/>
          <w:sz w:val="28"/>
          <w:szCs w:val="28"/>
        </w:rPr>
        <w:t>détecte</w:t>
      </w:r>
      <w:proofErr w:type="spellEnd"/>
      <w:r w:rsidRPr="008A104C">
        <w:rPr>
          <w:rFonts w:ascii="Times New Roman" w:eastAsiaTheme="majorEastAsia" w:hAnsi="Times New Roman" w:cs="Times New Roman"/>
          <w:color w:val="000000" w:themeColor="text1"/>
          <w:sz w:val="28"/>
          <w:szCs w:val="28"/>
        </w:rPr>
        <w:t xml:space="preserve"> un </w:t>
      </w:r>
      <w:proofErr w:type="spellStart"/>
      <w:r w:rsidRPr="008A104C">
        <w:rPr>
          <w:rFonts w:ascii="Times New Roman" w:eastAsiaTheme="majorEastAsia" w:hAnsi="Times New Roman" w:cs="Times New Roman"/>
          <w:color w:val="000000" w:themeColor="text1"/>
          <w:sz w:val="28"/>
          <w:szCs w:val="28"/>
        </w:rPr>
        <w:t>schéma</w:t>
      </w:r>
      <w:proofErr w:type="spellEnd"/>
      <w:r w:rsidRPr="008A104C">
        <w:rPr>
          <w:rFonts w:ascii="Times New Roman" w:eastAsiaTheme="majorEastAsia" w:hAnsi="Times New Roman" w:cs="Times New Roman"/>
          <w:color w:val="000000" w:themeColor="text1"/>
          <w:sz w:val="28"/>
          <w:szCs w:val="28"/>
        </w:rPr>
        <w:t xml:space="preserve"> </w:t>
      </w:r>
      <w:proofErr w:type="spellStart"/>
      <w:r w:rsidRPr="008A104C">
        <w:rPr>
          <w:rFonts w:ascii="Times New Roman" w:eastAsiaTheme="majorEastAsia" w:hAnsi="Times New Roman" w:cs="Times New Roman"/>
          <w:color w:val="000000" w:themeColor="text1"/>
          <w:sz w:val="28"/>
          <w:szCs w:val="28"/>
        </w:rPr>
        <w:t>linguistique</w:t>
      </w:r>
      <w:proofErr w:type="spellEnd"/>
      <w:r w:rsidRPr="008A104C">
        <w:rPr>
          <w:rFonts w:ascii="Times New Roman" w:eastAsiaTheme="majorEastAsia" w:hAnsi="Times New Roman" w:cs="Times New Roman"/>
          <w:color w:val="000000" w:themeColor="text1"/>
          <w:sz w:val="28"/>
          <w:szCs w:val="28"/>
        </w:rPr>
        <w:t xml:space="preserve"> </w:t>
      </w:r>
      <w:proofErr w:type="spellStart"/>
      <w:r w:rsidRPr="008A104C">
        <w:rPr>
          <w:rFonts w:ascii="Times New Roman" w:eastAsiaTheme="majorEastAsia" w:hAnsi="Times New Roman" w:cs="Times New Roman"/>
          <w:color w:val="000000" w:themeColor="text1"/>
          <w:sz w:val="28"/>
          <w:szCs w:val="28"/>
        </w:rPr>
        <w:t>associé</w:t>
      </w:r>
      <w:proofErr w:type="spellEnd"/>
      <w:r w:rsidRPr="008A104C">
        <w:rPr>
          <w:rFonts w:ascii="Times New Roman" w:eastAsiaTheme="majorEastAsia" w:hAnsi="Times New Roman" w:cs="Times New Roman"/>
          <w:color w:val="000000" w:themeColor="text1"/>
          <w:sz w:val="28"/>
          <w:szCs w:val="28"/>
        </w:rPr>
        <w:t xml:space="preserve"> à la dépression »). </w:t>
      </w:r>
      <w:proofErr w:type="spellStart"/>
      <w:r w:rsidRPr="008A104C">
        <w:rPr>
          <w:rFonts w:ascii="Times New Roman" w:eastAsiaTheme="majorEastAsia" w:hAnsi="Times New Roman" w:cs="Times New Roman"/>
          <w:color w:val="000000" w:themeColor="text1"/>
          <w:sz w:val="28"/>
          <w:szCs w:val="28"/>
        </w:rPr>
        <w:t>L’explicabilité</w:t>
      </w:r>
      <w:proofErr w:type="spellEnd"/>
      <w:r w:rsidRPr="008A104C">
        <w:rPr>
          <w:rFonts w:ascii="Times New Roman" w:eastAsiaTheme="majorEastAsia" w:hAnsi="Times New Roman" w:cs="Times New Roman"/>
          <w:color w:val="000000" w:themeColor="text1"/>
          <w:sz w:val="28"/>
          <w:szCs w:val="28"/>
        </w:rPr>
        <w:t xml:space="preserve"> est également </w:t>
      </w:r>
      <w:proofErr w:type="spellStart"/>
      <w:r w:rsidRPr="008A104C">
        <w:rPr>
          <w:rFonts w:ascii="Times New Roman" w:eastAsiaTheme="majorEastAsia" w:hAnsi="Times New Roman" w:cs="Times New Roman"/>
          <w:color w:val="000000" w:themeColor="text1"/>
          <w:sz w:val="28"/>
          <w:szCs w:val="28"/>
        </w:rPr>
        <w:t>importante</w:t>
      </w:r>
      <w:proofErr w:type="spellEnd"/>
      <w:r w:rsidRPr="008A104C">
        <w:rPr>
          <w:rFonts w:ascii="Times New Roman" w:eastAsiaTheme="majorEastAsia" w:hAnsi="Times New Roman" w:cs="Times New Roman"/>
          <w:color w:val="000000" w:themeColor="text1"/>
          <w:sz w:val="28"/>
          <w:szCs w:val="28"/>
        </w:rPr>
        <w:t xml:space="preserve"> pour </w:t>
      </w:r>
      <w:proofErr w:type="spellStart"/>
      <w:r w:rsidRPr="008A104C">
        <w:rPr>
          <w:rFonts w:ascii="Times New Roman" w:eastAsiaTheme="majorEastAsia" w:hAnsi="Times New Roman" w:cs="Times New Roman"/>
          <w:color w:val="000000" w:themeColor="text1"/>
          <w:sz w:val="28"/>
          <w:szCs w:val="28"/>
        </w:rPr>
        <w:t>établir</w:t>
      </w:r>
      <w:proofErr w:type="spellEnd"/>
      <w:r w:rsidRPr="008A104C">
        <w:rPr>
          <w:rFonts w:ascii="Times New Roman" w:eastAsiaTheme="majorEastAsia" w:hAnsi="Times New Roman" w:cs="Times New Roman"/>
          <w:color w:val="000000" w:themeColor="text1"/>
          <w:sz w:val="28"/>
          <w:szCs w:val="28"/>
        </w:rPr>
        <w:t xml:space="preserve"> la **</w:t>
      </w:r>
      <w:proofErr w:type="spellStart"/>
      <w:r w:rsidRPr="008A104C">
        <w:rPr>
          <w:rFonts w:ascii="Times New Roman" w:eastAsiaTheme="majorEastAsia" w:hAnsi="Times New Roman" w:cs="Times New Roman"/>
          <w:color w:val="000000" w:themeColor="text1"/>
          <w:sz w:val="28"/>
          <w:szCs w:val="28"/>
        </w:rPr>
        <w:t>confiance</w:t>
      </w:r>
      <w:proofErr w:type="spellEnd"/>
      <w:r w:rsidRPr="008A104C">
        <w:rPr>
          <w:rFonts w:ascii="Times New Roman" w:eastAsiaTheme="majorEastAsia" w:hAnsi="Times New Roman" w:cs="Times New Roman"/>
          <w:color w:val="000000" w:themeColor="text1"/>
          <w:sz w:val="28"/>
          <w:szCs w:val="28"/>
        </w:rPr>
        <w:t xml:space="preserve">** </w:t>
      </w:r>
      <w:proofErr w:type="spellStart"/>
      <w:r w:rsidRPr="008A104C">
        <w:rPr>
          <w:rFonts w:ascii="Times New Roman" w:eastAsiaTheme="majorEastAsia" w:hAnsi="Times New Roman" w:cs="Times New Roman"/>
          <w:color w:val="000000" w:themeColor="text1"/>
          <w:sz w:val="28"/>
          <w:szCs w:val="28"/>
        </w:rPr>
        <w:t>envers</w:t>
      </w:r>
      <w:proofErr w:type="spellEnd"/>
      <w:r w:rsidRPr="008A104C">
        <w:rPr>
          <w:rFonts w:ascii="Times New Roman" w:eastAsiaTheme="majorEastAsia" w:hAnsi="Times New Roman" w:cs="Times New Roman"/>
          <w:color w:val="000000" w:themeColor="text1"/>
          <w:sz w:val="28"/>
          <w:szCs w:val="28"/>
        </w:rPr>
        <w:t xml:space="preserve"> ces systèmes. Des méthodes d’**IA explicable** (XAI) sont en développement pour </w:t>
      </w:r>
      <w:proofErr w:type="spellStart"/>
      <w:r w:rsidRPr="008A104C">
        <w:rPr>
          <w:rFonts w:ascii="Times New Roman" w:eastAsiaTheme="majorEastAsia" w:hAnsi="Times New Roman" w:cs="Times New Roman"/>
          <w:color w:val="000000" w:themeColor="text1"/>
          <w:sz w:val="28"/>
          <w:szCs w:val="28"/>
        </w:rPr>
        <w:t>fournir</w:t>
      </w:r>
      <w:proofErr w:type="spellEnd"/>
      <w:r w:rsidRPr="008A104C">
        <w:rPr>
          <w:rFonts w:ascii="Times New Roman" w:eastAsiaTheme="majorEastAsia" w:hAnsi="Times New Roman" w:cs="Times New Roman"/>
          <w:color w:val="000000" w:themeColor="text1"/>
          <w:sz w:val="28"/>
          <w:szCs w:val="28"/>
        </w:rPr>
        <w:t xml:space="preserve"> des </w:t>
      </w:r>
      <w:proofErr w:type="spellStart"/>
      <w:r w:rsidRPr="008A104C">
        <w:rPr>
          <w:rFonts w:ascii="Times New Roman" w:eastAsiaTheme="majorEastAsia" w:hAnsi="Times New Roman" w:cs="Times New Roman"/>
          <w:color w:val="000000" w:themeColor="text1"/>
          <w:sz w:val="28"/>
          <w:szCs w:val="28"/>
        </w:rPr>
        <w:t>interprétations</w:t>
      </w:r>
      <w:proofErr w:type="spellEnd"/>
      <w:r w:rsidRPr="008A104C">
        <w:rPr>
          <w:rFonts w:ascii="Times New Roman" w:eastAsiaTheme="majorEastAsia" w:hAnsi="Times New Roman" w:cs="Times New Roman"/>
          <w:color w:val="000000" w:themeColor="text1"/>
          <w:sz w:val="28"/>
          <w:szCs w:val="28"/>
        </w:rPr>
        <w:t xml:space="preserve"> (</w:t>
      </w:r>
      <w:proofErr w:type="spellStart"/>
      <w:r w:rsidRPr="008A104C">
        <w:rPr>
          <w:rFonts w:ascii="Times New Roman" w:eastAsiaTheme="majorEastAsia" w:hAnsi="Times New Roman" w:cs="Times New Roman"/>
          <w:color w:val="000000" w:themeColor="text1"/>
          <w:sz w:val="28"/>
          <w:szCs w:val="28"/>
        </w:rPr>
        <w:t>p.ex</w:t>
      </w:r>
      <w:proofErr w:type="spellEnd"/>
      <w:r w:rsidRPr="008A104C">
        <w:rPr>
          <w:rFonts w:ascii="Times New Roman" w:eastAsiaTheme="majorEastAsia" w:hAnsi="Times New Roman" w:cs="Times New Roman"/>
          <w:color w:val="000000" w:themeColor="text1"/>
          <w:sz w:val="28"/>
          <w:szCs w:val="28"/>
        </w:rPr>
        <w:t xml:space="preserve">. mettre en avant les indicateurs les plus </w:t>
      </w:r>
      <w:proofErr w:type="spellStart"/>
      <w:r w:rsidRPr="008A104C">
        <w:rPr>
          <w:rFonts w:ascii="Times New Roman" w:eastAsiaTheme="majorEastAsia" w:hAnsi="Times New Roman" w:cs="Times New Roman"/>
          <w:color w:val="000000" w:themeColor="text1"/>
          <w:sz w:val="28"/>
          <w:szCs w:val="28"/>
        </w:rPr>
        <w:t>contributifs</w:t>
      </w:r>
      <w:proofErr w:type="spellEnd"/>
      <w:r w:rsidRPr="008A104C">
        <w:rPr>
          <w:rFonts w:ascii="Times New Roman" w:eastAsiaTheme="majorEastAsia" w:hAnsi="Times New Roman" w:cs="Times New Roman"/>
          <w:color w:val="000000" w:themeColor="text1"/>
          <w:sz w:val="28"/>
          <w:szCs w:val="28"/>
        </w:rPr>
        <w:t xml:space="preserve"> dans la décision de l’algorithme). </w:t>
      </w:r>
      <w:proofErr w:type="spellStart"/>
      <w:r w:rsidRPr="008A104C">
        <w:rPr>
          <w:rFonts w:ascii="Times New Roman" w:eastAsiaTheme="majorEastAsia" w:hAnsi="Times New Roman" w:cs="Times New Roman"/>
          <w:color w:val="000000" w:themeColor="text1"/>
          <w:sz w:val="28"/>
          <w:szCs w:val="28"/>
        </w:rPr>
        <w:t>Toutefois</w:t>
      </w:r>
      <w:proofErr w:type="spellEnd"/>
      <w:r w:rsidRPr="008A104C">
        <w:rPr>
          <w:rFonts w:ascii="Times New Roman" w:eastAsiaTheme="majorEastAsia" w:hAnsi="Times New Roman" w:cs="Times New Roman"/>
          <w:color w:val="000000" w:themeColor="text1"/>
          <w:sz w:val="28"/>
          <w:szCs w:val="28"/>
        </w:rPr>
        <w:t xml:space="preserve">, ces méthodes </w:t>
      </w:r>
      <w:proofErr w:type="spellStart"/>
      <w:r w:rsidRPr="008A104C">
        <w:rPr>
          <w:rFonts w:ascii="Times New Roman" w:eastAsiaTheme="majorEastAsia" w:hAnsi="Times New Roman" w:cs="Times New Roman"/>
          <w:color w:val="000000" w:themeColor="text1"/>
          <w:sz w:val="28"/>
          <w:szCs w:val="28"/>
        </w:rPr>
        <w:t>restent</w:t>
      </w:r>
      <w:proofErr w:type="spellEnd"/>
      <w:r w:rsidRPr="008A104C">
        <w:rPr>
          <w:rFonts w:ascii="Times New Roman" w:eastAsiaTheme="majorEastAsia" w:hAnsi="Times New Roman" w:cs="Times New Roman"/>
          <w:color w:val="000000" w:themeColor="text1"/>
          <w:sz w:val="28"/>
          <w:szCs w:val="28"/>
        </w:rPr>
        <w:t xml:space="preserve"> </w:t>
      </w:r>
      <w:proofErr w:type="spellStart"/>
      <w:r w:rsidRPr="008A104C">
        <w:rPr>
          <w:rFonts w:ascii="Times New Roman" w:eastAsiaTheme="majorEastAsia" w:hAnsi="Times New Roman" w:cs="Times New Roman"/>
          <w:color w:val="000000" w:themeColor="text1"/>
          <w:sz w:val="28"/>
          <w:szCs w:val="28"/>
        </w:rPr>
        <w:t>limitées</w:t>
      </w:r>
      <w:proofErr w:type="spellEnd"/>
      <w:r w:rsidRPr="008A104C">
        <w:rPr>
          <w:rFonts w:ascii="Times New Roman" w:eastAsiaTheme="majorEastAsia" w:hAnsi="Times New Roman" w:cs="Times New Roman"/>
          <w:color w:val="000000" w:themeColor="text1"/>
          <w:sz w:val="28"/>
          <w:szCs w:val="28"/>
        </w:rPr>
        <w:t xml:space="preserve"> et </w:t>
      </w:r>
      <w:proofErr w:type="spellStart"/>
      <w:r w:rsidRPr="008A104C">
        <w:rPr>
          <w:rFonts w:ascii="Times New Roman" w:eastAsiaTheme="majorEastAsia" w:hAnsi="Times New Roman" w:cs="Times New Roman"/>
          <w:color w:val="000000" w:themeColor="text1"/>
          <w:sz w:val="28"/>
          <w:szCs w:val="28"/>
        </w:rPr>
        <w:t>doivent</w:t>
      </w:r>
      <w:proofErr w:type="spellEnd"/>
      <w:r w:rsidRPr="008A104C">
        <w:rPr>
          <w:rFonts w:ascii="Times New Roman" w:eastAsiaTheme="majorEastAsia" w:hAnsi="Times New Roman" w:cs="Times New Roman"/>
          <w:color w:val="000000" w:themeColor="text1"/>
          <w:sz w:val="28"/>
          <w:szCs w:val="28"/>
        </w:rPr>
        <w:t xml:space="preserve"> être </w:t>
      </w:r>
      <w:proofErr w:type="spellStart"/>
      <w:r w:rsidRPr="008A104C">
        <w:rPr>
          <w:rFonts w:ascii="Times New Roman" w:eastAsiaTheme="majorEastAsia" w:hAnsi="Times New Roman" w:cs="Times New Roman"/>
          <w:color w:val="000000" w:themeColor="text1"/>
          <w:sz w:val="28"/>
          <w:szCs w:val="28"/>
        </w:rPr>
        <w:t>intégrées</w:t>
      </w:r>
      <w:proofErr w:type="spellEnd"/>
      <w:r w:rsidRPr="008A104C">
        <w:rPr>
          <w:rFonts w:ascii="Times New Roman" w:eastAsiaTheme="majorEastAsia" w:hAnsi="Times New Roman" w:cs="Times New Roman"/>
          <w:color w:val="000000" w:themeColor="text1"/>
          <w:sz w:val="28"/>
          <w:szCs w:val="28"/>
        </w:rPr>
        <w:t xml:space="preserve"> de manière standard dans les outils cliniques basés sur l’IA. Sans explication, un professionnel pourrait être </w:t>
      </w:r>
      <w:proofErr w:type="spellStart"/>
      <w:r w:rsidRPr="008A104C">
        <w:rPr>
          <w:rFonts w:ascii="Times New Roman" w:eastAsiaTheme="majorEastAsia" w:hAnsi="Times New Roman" w:cs="Times New Roman"/>
          <w:color w:val="000000" w:themeColor="text1"/>
          <w:sz w:val="28"/>
          <w:szCs w:val="28"/>
        </w:rPr>
        <w:t>réticent</w:t>
      </w:r>
      <w:proofErr w:type="spellEnd"/>
      <w:r w:rsidRPr="008A104C">
        <w:rPr>
          <w:rFonts w:ascii="Times New Roman" w:eastAsiaTheme="majorEastAsia" w:hAnsi="Times New Roman" w:cs="Times New Roman"/>
          <w:color w:val="000000" w:themeColor="text1"/>
          <w:sz w:val="28"/>
          <w:szCs w:val="28"/>
        </w:rPr>
        <w:t xml:space="preserve"> à suivre la suggestion d’un algorithme, surtout en cas de contradiction avec son </w:t>
      </w:r>
      <w:proofErr w:type="spellStart"/>
      <w:r w:rsidRPr="008A104C">
        <w:rPr>
          <w:rFonts w:ascii="Times New Roman" w:eastAsiaTheme="majorEastAsia" w:hAnsi="Times New Roman" w:cs="Times New Roman"/>
          <w:color w:val="000000" w:themeColor="text1"/>
          <w:sz w:val="28"/>
          <w:szCs w:val="28"/>
        </w:rPr>
        <w:t>évaluation</w:t>
      </w:r>
      <w:proofErr w:type="spellEnd"/>
      <w:r w:rsidRPr="008A104C">
        <w:rPr>
          <w:rFonts w:ascii="Times New Roman" w:eastAsiaTheme="majorEastAsia" w:hAnsi="Times New Roman" w:cs="Times New Roman"/>
          <w:color w:val="000000" w:themeColor="text1"/>
          <w:sz w:val="28"/>
          <w:szCs w:val="28"/>
        </w:rPr>
        <w:t xml:space="preserve"> clinique.</w:t>
      </w:r>
    </w:p>
    <w:p w14:paraId="76D2ABC3" w14:textId="77777777" w:rsidR="008A104C" w:rsidRPr="008A104C" w:rsidRDefault="008A104C" w:rsidP="008A104C">
      <w:pPr>
        <w:rPr>
          <w:rFonts w:ascii="Times New Roman" w:eastAsiaTheme="majorEastAsia" w:hAnsi="Times New Roman" w:cs="Times New Roman"/>
          <w:color w:val="000000" w:themeColor="text1"/>
          <w:sz w:val="28"/>
          <w:szCs w:val="28"/>
        </w:rPr>
      </w:pPr>
    </w:p>
    <w:p w14:paraId="0B1446D0" w14:textId="77777777" w:rsidR="008A104C" w:rsidRPr="008A104C" w:rsidRDefault="008A104C" w:rsidP="008A104C">
      <w:pPr>
        <w:rPr>
          <w:rFonts w:ascii="Times New Roman" w:eastAsiaTheme="majorEastAsia" w:hAnsi="Times New Roman" w:cs="Times New Roman"/>
          <w:color w:val="000000" w:themeColor="text1"/>
          <w:sz w:val="28"/>
          <w:szCs w:val="28"/>
        </w:rPr>
      </w:pPr>
      <w:r w:rsidRPr="008A104C">
        <w:rPr>
          <w:rFonts w:ascii="Times New Roman" w:eastAsiaTheme="majorEastAsia" w:hAnsi="Times New Roman" w:cs="Times New Roman"/>
          <w:color w:val="000000" w:themeColor="text1"/>
          <w:sz w:val="28"/>
          <w:szCs w:val="28"/>
        </w:rPr>
        <w:t xml:space="preserve">* **Validation clinique et fiabilité :** Nombre des applications d’IA en santé mentale en sont encore au </w:t>
      </w:r>
      <w:proofErr w:type="spellStart"/>
      <w:r w:rsidRPr="008A104C">
        <w:rPr>
          <w:rFonts w:ascii="Times New Roman" w:eastAsiaTheme="majorEastAsia" w:hAnsi="Times New Roman" w:cs="Times New Roman"/>
          <w:color w:val="000000" w:themeColor="text1"/>
          <w:sz w:val="28"/>
          <w:szCs w:val="28"/>
        </w:rPr>
        <w:t>stade</w:t>
      </w:r>
      <w:proofErr w:type="spellEnd"/>
      <w:r w:rsidRPr="008A104C">
        <w:rPr>
          <w:rFonts w:ascii="Times New Roman" w:eastAsiaTheme="majorEastAsia" w:hAnsi="Times New Roman" w:cs="Times New Roman"/>
          <w:color w:val="000000" w:themeColor="text1"/>
          <w:sz w:val="28"/>
          <w:szCs w:val="28"/>
        </w:rPr>
        <w:t xml:space="preserve"> de la recherche ou de prototypes. Il </w:t>
      </w:r>
      <w:proofErr w:type="spellStart"/>
      <w:r w:rsidRPr="008A104C">
        <w:rPr>
          <w:rFonts w:ascii="Times New Roman" w:eastAsiaTheme="majorEastAsia" w:hAnsi="Times New Roman" w:cs="Times New Roman"/>
          <w:color w:val="000000" w:themeColor="text1"/>
          <w:sz w:val="28"/>
          <w:szCs w:val="28"/>
        </w:rPr>
        <w:t>subsiste</w:t>
      </w:r>
      <w:proofErr w:type="spellEnd"/>
      <w:r w:rsidRPr="008A104C">
        <w:rPr>
          <w:rFonts w:ascii="Times New Roman" w:eastAsiaTheme="majorEastAsia" w:hAnsi="Times New Roman" w:cs="Times New Roman"/>
          <w:color w:val="000000" w:themeColor="text1"/>
          <w:sz w:val="28"/>
          <w:szCs w:val="28"/>
        </w:rPr>
        <w:t xml:space="preserve"> un **écart** entre les performances </w:t>
      </w:r>
      <w:proofErr w:type="spellStart"/>
      <w:r w:rsidRPr="008A104C">
        <w:rPr>
          <w:rFonts w:ascii="Times New Roman" w:eastAsiaTheme="majorEastAsia" w:hAnsi="Times New Roman" w:cs="Times New Roman"/>
          <w:color w:val="000000" w:themeColor="text1"/>
          <w:sz w:val="28"/>
          <w:szCs w:val="28"/>
        </w:rPr>
        <w:t>obtenues</w:t>
      </w:r>
      <w:proofErr w:type="spellEnd"/>
      <w:r w:rsidRPr="008A104C">
        <w:rPr>
          <w:rFonts w:ascii="Times New Roman" w:eastAsiaTheme="majorEastAsia" w:hAnsi="Times New Roman" w:cs="Times New Roman"/>
          <w:color w:val="000000" w:themeColor="text1"/>
          <w:sz w:val="28"/>
          <w:szCs w:val="28"/>
        </w:rPr>
        <w:t xml:space="preserve"> en </w:t>
      </w:r>
      <w:proofErr w:type="spellStart"/>
      <w:r w:rsidRPr="008A104C">
        <w:rPr>
          <w:rFonts w:ascii="Times New Roman" w:eastAsiaTheme="majorEastAsia" w:hAnsi="Times New Roman" w:cs="Times New Roman"/>
          <w:color w:val="000000" w:themeColor="text1"/>
          <w:sz w:val="28"/>
          <w:szCs w:val="28"/>
        </w:rPr>
        <w:t>laboratoire</w:t>
      </w:r>
      <w:proofErr w:type="spellEnd"/>
      <w:r w:rsidRPr="008A104C">
        <w:rPr>
          <w:rFonts w:ascii="Times New Roman" w:eastAsiaTheme="majorEastAsia" w:hAnsi="Times New Roman" w:cs="Times New Roman"/>
          <w:color w:val="000000" w:themeColor="text1"/>
          <w:sz w:val="28"/>
          <w:szCs w:val="28"/>
        </w:rPr>
        <w:t xml:space="preserve"> (sur des bases de données historiques) et </w:t>
      </w:r>
      <w:proofErr w:type="spellStart"/>
      <w:r w:rsidRPr="008A104C">
        <w:rPr>
          <w:rFonts w:ascii="Times New Roman" w:eastAsiaTheme="majorEastAsia" w:hAnsi="Times New Roman" w:cs="Times New Roman"/>
          <w:color w:val="000000" w:themeColor="text1"/>
          <w:sz w:val="28"/>
          <w:szCs w:val="28"/>
        </w:rPr>
        <w:t>l’efficacité</w:t>
      </w:r>
      <w:proofErr w:type="spellEnd"/>
      <w:r w:rsidRPr="008A104C">
        <w:rPr>
          <w:rFonts w:ascii="Times New Roman" w:eastAsiaTheme="majorEastAsia" w:hAnsi="Times New Roman" w:cs="Times New Roman"/>
          <w:color w:val="000000" w:themeColor="text1"/>
          <w:sz w:val="28"/>
          <w:szCs w:val="28"/>
        </w:rPr>
        <w:t xml:space="preserve"> réelle en contexte clinique. Peu </w:t>
      </w:r>
      <w:proofErr w:type="spellStart"/>
      <w:r w:rsidRPr="008A104C">
        <w:rPr>
          <w:rFonts w:ascii="Times New Roman" w:eastAsiaTheme="majorEastAsia" w:hAnsi="Times New Roman" w:cs="Times New Roman"/>
          <w:color w:val="000000" w:themeColor="text1"/>
          <w:sz w:val="28"/>
          <w:szCs w:val="28"/>
        </w:rPr>
        <w:t>d’algorithmes</w:t>
      </w:r>
      <w:proofErr w:type="spellEnd"/>
      <w:r w:rsidRPr="008A104C">
        <w:rPr>
          <w:rFonts w:ascii="Times New Roman" w:eastAsiaTheme="majorEastAsia" w:hAnsi="Times New Roman" w:cs="Times New Roman"/>
          <w:color w:val="000000" w:themeColor="text1"/>
          <w:sz w:val="28"/>
          <w:szCs w:val="28"/>
        </w:rPr>
        <w:t xml:space="preserve"> ont fait l’objet </w:t>
      </w:r>
      <w:proofErr w:type="spellStart"/>
      <w:r w:rsidRPr="008A104C">
        <w:rPr>
          <w:rFonts w:ascii="Times New Roman" w:eastAsiaTheme="majorEastAsia" w:hAnsi="Times New Roman" w:cs="Times New Roman"/>
          <w:color w:val="000000" w:themeColor="text1"/>
          <w:sz w:val="28"/>
          <w:szCs w:val="28"/>
        </w:rPr>
        <w:t>d’essais</w:t>
      </w:r>
      <w:proofErr w:type="spellEnd"/>
      <w:r w:rsidRPr="008A104C">
        <w:rPr>
          <w:rFonts w:ascii="Times New Roman" w:eastAsiaTheme="majorEastAsia" w:hAnsi="Times New Roman" w:cs="Times New Roman"/>
          <w:color w:val="000000" w:themeColor="text1"/>
          <w:sz w:val="28"/>
          <w:szCs w:val="28"/>
        </w:rPr>
        <w:t xml:space="preserve"> cliniques </w:t>
      </w:r>
      <w:proofErr w:type="spellStart"/>
      <w:r w:rsidRPr="008A104C">
        <w:rPr>
          <w:rFonts w:ascii="Times New Roman" w:eastAsiaTheme="majorEastAsia" w:hAnsi="Times New Roman" w:cs="Times New Roman"/>
          <w:color w:val="000000" w:themeColor="text1"/>
          <w:sz w:val="28"/>
          <w:szCs w:val="28"/>
        </w:rPr>
        <w:t>comparatifs</w:t>
      </w:r>
      <w:proofErr w:type="spellEnd"/>
      <w:r w:rsidRPr="008A104C">
        <w:rPr>
          <w:rFonts w:ascii="Times New Roman" w:eastAsiaTheme="majorEastAsia" w:hAnsi="Times New Roman" w:cs="Times New Roman"/>
          <w:color w:val="000000" w:themeColor="text1"/>
          <w:sz w:val="28"/>
          <w:szCs w:val="28"/>
        </w:rPr>
        <w:t xml:space="preserve"> rigoureux </w:t>
      </w:r>
      <w:proofErr w:type="spellStart"/>
      <w:r w:rsidRPr="008A104C">
        <w:rPr>
          <w:rFonts w:ascii="Times New Roman" w:eastAsiaTheme="majorEastAsia" w:hAnsi="Times New Roman" w:cs="Times New Roman"/>
          <w:color w:val="000000" w:themeColor="text1"/>
          <w:sz w:val="28"/>
          <w:szCs w:val="28"/>
        </w:rPr>
        <w:t>démontrant</w:t>
      </w:r>
      <w:proofErr w:type="spellEnd"/>
      <w:r w:rsidRPr="008A104C">
        <w:rPr>
          <w:rFonts w:ascii="Times New Roman" w:eastAsiaTheme="majorEastAsia" w:hAnsi="Times New Roman" w:cs="Times New Roman"/>
          <w:color w:val="000000" w:themeColor="text1"/>
          <w:sz w:val="28"/>
          <w:szCs w:val="28"/>
        </w:rPr>
        <w:t xml:space="preserve"> un </w:t>
      </w:r>
      <w:proofErr w:type="spellStart"/>
      <w:r w:rsidRPr="008A104C">
        <w:rPr>
          <w:rFonts w:ascii="Times New Roman" w:eastAsiaTheme="majorEastAsia" w:hAnsi="Times New Roman" w:cs="Times New Roman"/>
          <w:color w:val="000000" w:themeColor="text1"/>
          <w:sz w:val="28"/>
          <w:szCs w:val="28"/>
        </w:rPr>
        <w:t>bénéfice</w:t>
      </w:r>
      <w:proofErr w:type="spellEnd"/>
      <w:r w:rsidRPr="008A104C">
        <w:rPr>
          <w:rFonts w:ascii="Times New Roman" w:eastAsiaTheme="majorEastAsia" w:hAnsi="Times New Roman" w:cs="Times New Roman"/>
          <w:color w:val="000000" w:themeColor="text1"/>
          <w:sz w:val="28"/>
          <w:szCs w:val="28"/>
        </w:rPr>
        <w:t xml:space="preserve"> pour les patients au long </w:t>
      </w:r>
      <w:proofErr w:type="spellStart"/>
      <w:r w:rsidRPr="008A104C">
        <w:rPr>
          <w:rFonts w:ascii="Times New Roman" w:eastAsiaTheme="majorEastAsia" w:hAnsi="Times New Roman" w:cs="Times New Roman"/>
          <w:color w:val="000000" w:themeColor="text1"/>
          <w:sz w:val="28"/>
          <w:szCs w:val="28"/>
        </w:rPr>
        <w:t>cours</w:t>
      </w:r>
      <w:proofErr w:type="spellEnd"/>
      <w:r w:rsidRPr="008A104C">
        <w:rPr>
          <w:rFonts w:ascii="Times New Roman" w:eastAsiaTheme="majorEastAsia" w:hAnsi="Times New Roman" w:cs="Times New Roman"/>
          <w:color w:val="000000" w:themeColor="text1"/>
          <w:sz w:val="28"/>
          <w:szCs w:val="28"/>
        </w:rPr>
        <w:t xml:space="preserve">. Par exemple, si un algorithme </w:t>
      </w:r>
      <w:proofErr w:type="spellStart"/>
      <w:r w:rsidRPr="008A104C">
        <w:rPr>
          <w:rFonts w:ascii="Times New Roman" w:eastAsiaTheme="majorEastAsia" w:hAnsi="Times New Roman" w:cs="Times New Roman"/>
          <w:color w:val="000000" w:themeColor="text1"/>
          <w:sz w:val="28"/>
          <w:szCs w:val="28"/>
        </w:rPr>
        <w:t>prévoit</w:t>
      </w:r>
      <w:proofErr w:type="spellEnd"/>
      <w:r w:rsidRPr="008A104C">
        <w:rPr>
          <w:rFonts w:ascii="Times New Roman" w:eastAsiaTheme="majorEastAsia" w:hAnsi="Times New Roman" w:cs="Times New Roman"/>
          <w:color w:val="000000" w:themeColor="text1"/>
          <w:sz w:val="28"/>
          <w:szCs w:val="28"/>
        </w:rPr>
        <w:t xml:space="preserve"> un risque suicidaire, il faut encore </w:t>
      </w:r>
      <w:proofErr w:type="spellStart"/>
      <w:r w:rsidRPr="008A104C">
        <w:rPr>
          <w:rFonts w:ascii="Times New Roman" w:eastAsiaTheme="majorEastAsia" w:hAnsi="Times New Roman" w:cs="Times New Roman"/>
          <w:color w:val="000000" w:themeColor="text1"/>
          <w:sz w:val="28"/>
          <w:szCs w:val="28"/>
        </w:rPr>
        <w:t>prouver</w:t>
      </w:r>
      <w:proofErr w:type="spellEnd"/>
      <w:r w:rsidRPr="008A104C">
        <w:rPr>
          <w:rFonts w:ascii="Times New Roman" w:eastAsiaTheme="majorEastAsia" w:hAnsi="Times New Roman" w:cs="Times New Roman"/>
          <w:color w:val="000000" w:themeColor="text1"/>
          <w:sz w:val="28"/>
          <w:szCs w:val="28"/>
        </w:rPr>
        <w:t xml:space="preserve"> que son utilisation </w:t>
      </w:r>
      <w:proofErr w:type="spellStart"/>
      <w:r w:rsidRPr="008A104C">
        <w:rPr>
          <w:rFonts w:ascii="Times New Roman" w:eastAsiaTheme="majorEastAsia" w:hAnsi="Times New Roman" w:cs="Times New Roman"/>
          <w:color w:val="000000" w:themeColor="text1"/>
          <w:sz w:val="28"/>
          <w:szCs w:val="28"/>
        </w:rPr>
        <w:t>réduit</w:t>
      </w:r>
      <w:proofErr w:type="spellEnd"/>
      <w:r w:rsidRPr="008A104C">
        <w:rPr>
          <w:rFonts w:ascii="Times New Roman" w:eastAsiaTheme="majorEastAsia" w:hAnsi="Times New Roman" w:cs="Times New Roman"/>
          <w:color w:val="000000" w:themeColor="text1"/>
          <w:sz w:val="28"/>
          <w:szCs w:val="28"/>
        </w:rPr>
        <w:t xml:space="preserve"> </w:t>
      </w:r>
      <w:proofErr w:type="spellStart"/>
      <w:r w:rsidRPr="008A104C">
        <w:rPr>
          <w:rFonts w:ascii="Times New Roman" w:eastAsiaTheme="majorEastAsia" w:hAnsi="Times New Roman" w:cs="Times New Roman"/>
          <w:color w:val="000000" w:themeColor="text1"/>
          <w:sz w:val="28"/>
          <w:szCs w:val="28"/>
        </w:rPr>
        <w:t>effectivement</w:t>
      </w:r>
      <w:proofErr w:type="spellEnd"/>
      <w:r w:rsidRPr="008A104C">
        <w:rPr>
          <w:rFonts w:ascii="Times New Roman" w:eastAsiaTheme="majorEastAsia" w:hAnsi="Times New Roman" w:cs="Times New Roman"/>
          <w:color w:val="000000" w:themeColor="text1"/>
          <w:sz w:val="28"/>
          <w:szCs w:val="28"/>
        </w:rPr>
        <w:t xml:space="preserve"> les passages à </w:t>
      </w:r>
      <w:proofErr w:type="spellStart"/>
      <w:r w:rsidRPr="008A104C">
        <w:rPr>
          <w:rFonts w:ascii="Times New Roman" w:eastAsiaTheme="majorEastAsia" w:hAnsi="Times New Roman" w:cs="Times New Roman"/>
          <w:color w:val="000000" w:themeColor="text1"/>
          <w:sz w:val="28"/>
          <w:szCs w:val="28"/>
        </w:rPr>
        <w:t>l’acte</w:t>
      </w:r>
      <w:proofErr w:type="spellEnd"/>
      <w:r w:rsidRPr="008A104C">
        <w:rPr>
          <w:rFonts w:ascii="Times New Roman" w:eastAsiaTheme="majorEastAsia" w:hAnsi="Times New Roman" w:cs="Times New Roman"/>
          <w:color w:val="000000" w:themeColor="text1"/>
          <w:sz w:val="28"/>
          <w:szCs w:val="28"/>
        </w:rPr>
        <w:t xml:space="preserve"> ou </w:t>
      </w:r>
      <w:proofErr w:type="spellStart"/>
      <w:r w:rsidRPr="008A104C">
        <w:rPr>
          <w:rFonts w:ascii="Times New Roman" w:eastAsiaTheme="majorEastAsia" w:hAnsi="Times New Roman" w:cs="Times New Roman"/>
          <w:color w:val="000000" w:themeColor="text1"/>
          <w:sz w:val="28"/>
          <w:szCs w:val="28"/>
        </w:rPr>
        <w:t>améliore</w:t>
      </w:r>
      <w:proofErr w:type="spellEnd"/>
      <w:r w:rsidRPr="008A104C">
        <w:rPr>
          <w:rFonts w:ascii="Times New Roman" w:eastAsiaTheme="majorEastAsia" w:hAnsi="Times New Roman" w:cs="Times New Roman"/>
          <w:color w:val="000000" w:themeColor="text1"/>
          <w:sz w:val="28"/>
          <w:szCs w:val="28"/>
        </w:rPr>
        <w:t xml:space="preserve"> la </w:t>
      </w:r>
      <w:proofErr w:type="spellStart"/>
      <w:r w:rsidRPr="008A104C">
        <w:rPr>
          <w:rFonts w:ascii="Times New Roman" w:eastAsiaTheme="majorEastAsia" w:hAnsi="Times New Roman" w:cs="Times New Roman"/>
          <w:color w:val="000000" w:themeColor="text1"/>
          <w:sz w:val="28"/>
          <w:szCs w:val="28"/>
        </w:rPr>
        <w:t>survie</w:t>
      </w:r>
      <w:proofErr w:type="spellEnd"/>
      <w:r w:rsidRPr="008A104C">
        <w:rPr>
          <w:rFonts w:ascii="Times New Roman" w:eastAsiaTheme="majorEastAsia" w:hAnsi="Times New Roman" w:cs="Times New Roman"/>
          <w:color w:val="000000" w:themeColor="text1"/>
          <w:sz w:val="28"/>
          <w:szCs w:val="28"/>
        </w:rPr>
        <w:t>. La **</w:t>
      </w:r>
      <w:proofErr w:type="spellStart"/>
      <w:r w:rsidRPr="008A104C">
        <w:rPr>
          <w:rFonts w:ascii="Times New Roman" w:eastAsiaTheme="majorEastAsia" w:hAnsi="Times New Roman" w:cs="Times New Roman"/>
          <w:color w:val="000000" w:themeColor="text1"/>
          <w:sz w:val="28"/>
          <w:szCs w:val="28"/>
        </w:rPr>
        <w:t>robustesse</w:t>
      </w:r>
      <w:proofErr w:type="spellEnd"/>
      <w:r w:rsidRPr="008A104C">
        <w:rPr>
          <w:rFonts w:ascii="Times New Roman" w:eastAsiaTheme="majorEastAsia" w:hAnsi="Times New Roman" w:cs="Times New Roman"/>
          <w:color w:val="000000" w:themeColor="text1"/>
          <w:sz w:val="28"/>
          <w:szCs w:val="28"/>
        </w:rPr>
        <w:t xml:space="preserve">** des modèles face à des données </w:t>
      </w:r>
      <w:proofErr w:type="spellStart"/>
      <w:r w:rsidRPr="008A104C">
        <w:rPr>
          <w:rFonts w:ascii="Times New Roman" w:eastAsiaTheme="majorEastAsia" w:hAnsi="Times New Roman" w:cs="Times New Roman"/>
          <w:color w:val="000000" w:themeColor="text1"/>
          <w:sz w:val="28"/>
          <w:szCs w:val="28"/>
        </w:rPr>
        <w:t>bruitées</w:t>
      </w:r>
      <w:proofErr w:type="spellEnd"/>
      <w:r w:rsidRPr="008A104C">
        <w:rPr>
          <w:rFonts w:ascii="Times New Roman" w:eastAsiaTheme="majorEastAsia" w:hAnsi="Times New Roman" w:cs="Times New Roman"/>
          <w:color w:val="000000" w:themeColor="text1"/>
          <w:sz w:val="28"/>
          <w:szCs w:val="28"/>
        </w:rPr>
        <w:t xml:space="preserve"> ou </w:t>
      </w:r>
      <w:proofErr w:type="spellStart"/>
      <w:r w:rsidRPr="008A104C">
        <w:rPr>
          <w:rFonts w:ascii="Times New Roman" w:eastAsiaTheme="majorEastAsia" w:hAnsi="Times New Roman" w:cs="Times New Roman"/>
          <w:color w:val="000000" w:themeColor="text1"/>
          <w:sz w:val="28"/>
          <w:szCs w:val="28"/>
        </w:rPr>
        <w:t>incomplètes</w:t>
      </w:r>
      <w:proofErr w:type="spellEnd"/>
      <w:r w:rsidRPr="008A104C">
        <w:rPr>
          <w:rFonts w:ascii="Times New Roman" w:eastAsiaTheme="majorEastAsia" w:hAnsi="Times New Roman" w:cs="Times New Roman"/>
          <w:color w:val="000000" w:themeColor="text1"/>
          <w:sz w:val="28"/>
          <w:szCs w:val="28"/>
        </w:rPr>
        <w:t xml:space="preserve"> doit également être </w:t>
      </w:r>
      <w:proofErr w:type="spellStart"/>
      <w:r w:rsidRPr="008A104C">
        <w:rPr>
          <w:rFonts w:ascii="Times New Roman" w:eastAsiaTheme="majorEastAsia" w:hAnsi="Times New Roman" w:cs="Times New Roman"/>
          <w:color w:val="000000" w:themeColor="text1"/>
          <w:sz w:val="28"/>
          <w:szCs w:val="28"/>
        </w:rPr>
        <w:t>assurée</w:t>
      </w:r>
      <w:proofErr w:type="spellEnd"/>
      <w:r w:rsidRPr="008A104C">
        <w:rPr>
          <w:rFonts w:ascii="Times New Roman" w:eastAsiaTheme="majorEastAsia" w:hAnsi="Times New Roman" w:cs="Times New Roman"/>
          <w:color w:val="000000" w:themeColor="text1"/>
          <w:sz w:val="28"/>
          <w:szCs w:val="28"/>
        </w:rPr>
        <w:t xml:space="preserve"> : un chatbot doit pouvoir </w:t>
      </w:r>
      <w:proofErr w:type="spellStart"/>
      <w:r w:rsidRPr="008A104C">
        <w:rPr>
          <w:rFonts w:ascii="Times New Roman" w:eastAsiaTheme="majorEastAsia" w:hAnsi="Times New Roman" w:cs="Times New Roman"/>
          <w:color w:val="000000" w:themeColor="text1"/>
          <w:sz w:val="28"/>
          <w:szCs w:val="28"/>
        </w:rPr>
        <w:t>gérer</w:t>
      </w:r>
      <w:proofErr w:type="spellEnd"/>
      <w:r w:rsidRPr="008A104C">
        <w:rPr>
          <w:rFonts w:ascii="Times New Roman" w:eastAsiaTheme="majorEastAsia" w:hAnsi="Times New Roman" w:cs="Times New Roman"/>
          <w:color w:val="000000" w:themeColor="text1"/>
          <w:sz w:val="28"/>
          <w:szCs w:val="28"/>
        </w:rPr>
        <w:t xml:space="preserve"> les variations de langage, </w:t>
      </w:r>
      <w:proofErr w:type="spellStart"/>
      <w:r w:rsidRPr="008A104C">
        <w:rPr>
          <w:rFonts w:ascii="Times New Roman" w:eastAsiaTheme="majorEastAsia" w:hAnsi="Times New Roman" w:cs="Times New Roman"/>
          <w:color w:val="000000" w:themeColor="text1"/>
          <w:sz w:val="28"/>
          <w:szCs w:val="28"/>
        </w:rPr>
        <w:t>l’ironie</w:t>
      </w:r>
      <w:proofErr w:type="spellEnd"/>
      <w:r w:rsidRPr="008A104C">
        <w:rPr>
          <w:rFonts w:ascii="Times New Roman" w:eastAsiaTheme="majorEastAsia" w:hAnsi="Times New Roman" w:cs="Times New Roman"/>
          <w:color w:val="000000" w:themeColor="text1"/>
          <w:sz w:val="28"/>
          <w:szCs w:val="28"/>
        </w:rPr>
        <w:t xml:space="preserve">, les bugs techniques, sans </w:t>
      </w:r>
      <w:proofErr w:type="spellStart"/>
      <w:r w:rsidRPr="008A104C">
        <w:rPr>
          <w:rFonts w:ascii="Times New Roman" w:eastAsiaTheme="majorEastAsia" w:hAnsi="Times New Roman" w:cs="Times New Roman"/>
          <w:color w:val="000000" w:themeColor="text1"/>
          <w:sz w:val="28"/>
          <w:szCs w:val="28"/>
        </w:rPr>
        <w:t>fournir</w:t>
      </w:r>
      <w:proofErr w:type="spellEnd"/>
      <w:r w:rsidRPr="008A104C">
        <w:rPr>
          <w:rFonts w:ascii="Times New Roman" w:eastAsiaTheme="majorEastAsia" w:hAnsi="Times New Roman" w:cs="Times New Roman"/>
          <w:color w:val="000000" w:themeColor="text1"/>
          <w:sz w:val="28"/>
          <w:szCs w:val="28"/>
        </w:rPr>
        <w:t xml:space="preserve"> de réponses </w:t>
      </w:r>
      <w:proofErr w:type="spellStart"/>
      <w:r w:rsidRPr="008A104C">
        <w:rPr>
          <w:rFonts w:ascii="Times New Roman" w:eastAsiaTheme="majorEastAsia" w:hAnsi="Times New Roman" w:cs="Times New Roman"/>
          <w:color w:val="000000" w:themeColor="text1"/>
          <w:sz w:val="28"/>
          <w:szCs w:val="28"/>
        </w:rPr>
        <w:t>inappropriées</w:t>
      </w:r>
      <w:proofErr w:type="spellEnd"/>
      <w:r w:rsidRPr="008A104C">
        <w:rPr>
          <w:rFonts w:ascii="Times New Roman" w:eastAsiaTheme="majorEastAsia" w:hAnsi="Times New Roman" w:cs="Times New Roman"/>
          <w:color w:val="000000" w:themeColor="text1"/>
          <w:sz w:val="28"/>
          <w:szCs w:val="28"/>
        </w:rPr>
        <w:t xml:space="preserve">. Toute </w:t>
      </w:r>
      <w:proofErr w:type="spellStart"/>
      <w:r w:rsidRPr="008A104C">
        <w:rPr>
          <w:rFonts w:ascii="Times New Roman" w:eastAsiaTheme="majorEastAsia" w:hAnsi="Times New Roman" w:cs="Times New Roman"/>
          <w:color w:val="000000" w:themeColor="text1"/>
          <w:sz w:val="28"/>
          <w:szCs w:val="28"/>
        </w:rPr>
        <w:t>erreur</w:t>
      </w:r>
      <w:proofErr w:type="spellEnd"/>
      <w:r w:rsidRPr="008A104C">
        <w:rPr>
          <w:rFonts w:ascii="Times New Roman" w:eastAsiaTheme="majorEastAsia" w:hAnsi="Times New Roman" w:cs="Times New Roman"/>
          <w:color w:val="000000" w:themeColor="text1"/>
          <w:sz w:val="28"/>
          <w:szCs w:val="28"/>
        </w:rPr>
        <w:t xml:space="preserve"> </w:t>
      </w:r>
      <w:proofErr w:type="spellStart"/>
      <w:r w:rsidRPr="008A104C">
        <w:rPr>
          <w:rFonts w:ascii="Times New Roman" w:eastAsiaTheme="majorEastAsia" w:hAnsi="Times New Roman" w:cs="Times New Roman"/>
          <w:color w:val="000000" w:themeColor="text1"/>
          <w:sz w:val="28"/>
          <w:szCs w:val="28"/>
        </w:rPr>
        <w:t>grossière</w:t>
      </w:r>
      <w:proofErr w:type="spellEnd"/>
      <w:r w:rsidRPr="008A104C">
        <w:rPr>
          <w:rFonts w:ascii="Times New Roman" w:eastAsiaTheme="majorEastAsia" w:hAnsi="Times New Roman" w:cs="Times New Roman"/>
          <w:color w:val="000000" w:themeColor="text1"/>
          <w:sz w:val="28"/>
          <w:szCs w:val="28"/>
        </w:rPr>
        <w:t xml:space="preserve"> d’un outil d’IA (</w:t>
      </w:r>
      <w:proofErr w:type="spellStart"/>
      <w:r w:rsidRPr="008A104C">
        <w:rPr>
          <w:rFonts w:ascii="Times New Roman" w:eastAsiaTheme="majorEastAsia" w:hAnsi="Times New Roman" w:cs="Times New Roman"/>
          <w:color w:val="000000" w:themeColor="text1"/>
          <w:sz w:val="28"/>
          <w:szCs w:val="28"/>
        </w:rPr>
        <w:t>fausse</w:t>
      </w:r>
      <w:proofErr w:type="spellEnd"/>
      <w:r w:rsidRPr="008A104C">
        <w:rPr>
          <w:rFonts w:ascii="Times New Roman" w:eastAsiaTheme="majorEastAsia" w:hAnsi="Times New Roman" w:cs="Times New Roman"/>
          <w:color w:val="000000" w:themeColor="text1"/>
          <w:sz w:val="28"/>
          <w:szCs w:val="28"/>
        </w:rPr>
        <w:t xml:space="preserve"> alerte </w:t>
      </w:r>
      <w:proofErr w:type="spellStart"/>
      <w:r w:rsidRPr="008A104C">
        <w:rPr>
          <w:rFonts w:ascii="Times New Roman" w:eastAsiaTheme="majorEastAsia" w:hAnsi="Times New Roman" w:cs="Times New Roman"/>
          <w:color w:val="000000" w:themeColor="text1"/>
          <w:sz w:val="28"/>
          <w:szCs w:val="28"/>
        </w:rPr>
        <w:t>généralisée</w:t>
      </w:r>
      <w:proofErr w:type="spellEnd"/>
      <w:r w:rsidRPr="008A104C">
        <w:rPr>
          <w:rFonts w:ascii="Times New Roman" w:eastAsiaTheme="majorEastAsia" w:hAnsi="Times New Roman" w:cs="Times New Roman"/>
          <w:color w:val="000000" w:themeColor="text1"/>
          <w:sz w:val="28"/>
          <w:szCs w:val="28"/>
        </w:rPr>
        <w:t xml:space="preserve">, ou </w:t>
      </w:r>
      <w:proofErr w:type="spellStart"/>
      <w:r w:rsidRPr="008A104C">
        <w:rPr>
          <w:rFonts w:ascii="Times New Roman" w:eastAsiaTheme="majorEastAsia" w:hAnsi="Times New Roman" w:cs="Times New Roman"/>
          <w:color w:val="000000" w:themeColor="text1"/>
          <w:sz w:val="28"/>
          <w:szCs w:val="28"/>
        </w:rPr>
        <w:t>pire</w:t>
      </w:r>
      <w:proofErr w:type="spellEnd"/>
      <w:r w:rsidRPr="008A104C">
        <w:rPr>
          <w:rFonts w:ascii="Times New Roman" w:eastAsiaTheme="majorEastAsia" w:hAnsi="Times New Roman" w:cs="Times New Roman"/>
          <w:color w:val="000000" w:themeColor="text1"/>
          <w:sz w:val="28"/>
          <w:szCs w:val="28"/>
        </w:rPr>
        <w:t xml:space="preserve">, absence d’alerte avant un </w:t>
      </w:r>
      <w:proofErr w:type="spellStart"/>
      <w:r w:rsidRPr="008A104C">
        <w:rPr>
          <w:rFonts w:ascii="Times New Roman" w:eastAsiaTheme="majorEastAsia" w:hAnsi="Times New Roman" w:cs="Times New Roman"/>
          <w:color w:val="000000" w:themeColor="text1"/>
          <w:sz w:val="28"/>
          <w:szCs w:val="28"/>
        </w:rPr>
        <w:t>événement</w:t>
      </w:r>
      <w:proofErr w:type="spellEnd"/>
      <w:r w:rsidRPr="008A104C">
        <w:rPr>
          <w:rFonts w:ascii="Times New Roman" w:eastAsiaTheme="majorEastAsia" w:hAnsi="Times New Roman" w:cs="Times New Roman"/>
          <w:color w:val="000000" w:themeColor="text1"/>
          <w:sz w:val="28"/>
          <w:szCs w:val="28"/>
        </w:rPr>
        <w:t xml:space="preserve"> grave) pourrait </w:t>
      </w:r>
      <w:proofErr w:type="spellStart"/>
      <w:r w:rsidRPr="008A104C">
        <w:rPr>
          <w:rFonts w:ascii="Times New Roman" w:eastAsiaTheme="majorEastAsia" w:hAnsi="Times New Roman" w:cs="Times New Roman"/>
          <w:color w:val="000000" w:themeColor="text1"/>
          <w:sz w:val="28"/>
          <w:szCs w:val="28"/>
        </w:rPr>
        <w:t>entamer</w:t>
      </w:r>
      <w:proofErr w:type="spellEnd"/>
      <w:r w:rsidRPr="008A104C">
        <w:rPr>
          <w:rFonts w:ascii="Times New Roman" w:eastAsiaTheme="majorEastAsia" w:hAnsi="Times New Roman" w:cs="Times New Roman"/>
          <w:color w:val="000000" w:themeColor="text1"/>
          <w:sz w:val="28"/>
          <w:szCs w:val="28"/>
        </w:rPr>
        <w:t xml:space="preserve"> la </w:t>
      </w:r>
      <w:proofErr w:type="spellStart"/>
      <w:r w:rsidRPr="008A104C">
        <w:rPr>
          <w:rFonts w:ascii="Times New Roman" w:eastAsiaTheme="majorEastAsia" w:hAnsi="Times New Roman" w:cs="Times New Roman"/>
          <w:color w:val="000000" w:themeColor="text1"/>
          <w:sz w:val="28"/>
          <w:szCs w:val="28"/>
        </w:rPr>
        <w:t>confiance</w:t>
      </w:r>
      <w:proofErr w:type="spellEnd"/>
      <w:r w:rsidRPr="008A104C">
        <w:rPr>
          <w:rFonts w:ascii="Times New Roman" w:eastAsiaTheme="majorEastAsia" w:hAnsi="Times New Roman" w:cs="Times New Roman"/>
          <w:color w:val="000000" w:themeColor="text1"/>
          <w:sz w:val="28"/>
          <w:szCs w:val="28"/>
        </w:rPr>
        <w:t xml:space="preserve"> du public et des soignants. </w:t>
      </w:r>
      <w:proofErr w:type="spellStart"/>
      <w:r w:rsidRPr="008A104C">
        <w:rPr>
          <w:rFonts w:ascii="Times New Roman" w:eastAsiaTheme="majorEastAsia" w:hAnsi="Times New Roman" w:cs="Times New Roman"/>
          <w:color w:val="000000" w:themeColor="text1"/>
          <w:sz w:val="28"/>
          <w:szCs w:val="28"/>
        </w:rPr>
        <w:t>D’où</w:t>
      </w:r>
      <w:proofErr w:type="spellEnd"/>
      <w:r w:rsidRPr="008A104C">
        <w:rPr>
          <w:rFonts w:ascii="Times New Roman" w:eastAsiaTheme="majorEastAsia" w:hAnsi="Times New Roman" w:cs="Times New Roman"/>
          <w:color w:val="000000" w:themeColor="text1"/>
          <w:sz w:val="28"/>
          <w:szCs w:val="28"/>
        </w:rPr>
        <w:t xml:space="preserve"> </w:t>
      </w:r>
      <w:proofErr w:type="spellStart"/>
      <w:r w:rsidRPr="008A104C">
        <w:rPr>
          <w:rFonts w:ascii="Times New Roman" w:eastAsiaTheme="majorEastAsia" w:hAnsi="Times New Roman" w:cs="Times New Roman"/>
          <w:color w:val="000000" w:themeColor="text1"/>
          <w:sz w:val="28"/>
          <w:szCs w:val="28"/>
        </w:rPr>
        <w:t>l’importance</w:t>
      </w:r>
      <w:proofErr w:type="spellEnd"/>
      <w:r w:rsidRPr="008A104C">
        <w:rPr>
          <w:rFonts w:ascii="Times New Roman" w:eastAsiaTheme="majorEastAsia" w:hAnsi="Times New Roman" w:cs="Times New Roman"/>
          <w:color w:val="000000" w:themeColor="text1"/>
          <w:sz w:val="28"/>
          <w:szCs w:val="28"/>
        </w:rPr>
        <w:t xml:space="preserve"> de </w:t>
      </w:r>
      <w:proofErr w:type="spellStart"/>
      <w:r w:rsidRPr="008A104C">
        <w:rPr>
          <w:rFonts w:ascii="Times New Roman" w:eastAsiaTheme="majorEastAsia" w:hAnsi="Times New Roman" w:cs="Times New Roman"/>
          <w:color w:val="000000" w:themeColor="text1"/>
          <w:sz w:val="28"/>
          <w:szCs w:val="28"/>
        </w:rPr>
        <w:t>procédures</w:t>
      </w:r>
      <w:proofErr w:type="spellEnd"/>
      <w:r w:rsidRPr="008A104C">
        <w:rPr>
          <w:rFonts w:ascii="Times New Roman" w:eastAsiaTheme="majorEastAsia" w:hAnsi="Times New Roman" w:cs="Times New Roman"/>
          <w:color w:val="000000" w:themeColor="text1"/>
          <w:sz w:val="28"/>
          <w:szCs w:val="28"/>
        </w:rPr>
        <w:t xml:space="preserve"> de **validation clinique** </w:t>
      </w:r>
      <w:proofErr w:type="spellStart"/>
      <w:r w:rsidRPr="008A104C">
        <w:rPr>
          <w:rFonts w:ascii="Times New Roman" w:eastAsiaTheme="majorEastAsia" w:hAnsi="Times New Roman" w:cs="Times New Roman"/>
          <w:color w:val="000000" w:themeColor="text1"/>
          <w:sz w:val="28"/>
          <w:szCs w:val="28"/>
        </w:rPr>
        <w:t>approfondies</w:t>
      </w:r>
      <w:proofErr w:type="spellEnd"/>
      <w:r w:rsidRPr="008A104C">
        <w:rPr>
          <w:rFonts w:ascii="Times New Roman" w:eastAsiaTheme="majorEastAsia" w:hAnsi="Times New Roman" w:cs="Times New Roman"/>
          <w:color w:val="000000" w:themeColor="text1"/>
          <w:sz w:val="28"/>
          <w:szCs w:val="28"/>
        </w:rPr>
        <w:t xml:space="preserve"> avant le </w:t>
      </w:r>
      <w:proofErr w:type="spellStart"/>
      <w:r w:rsidRPr="008A104C">
        <w:rPr>
          <w:rFonts w:ascii="Times New Roman" w:eastAsiaTheme="majorEastAsia" w:hAnsi="Times New Roman" w:cs="Times New Roman"/>
          <w:color w:val="000000" w:themeColor="text1"/>
          <w:sz w:val="28"/>
          <w:szCs w:val="28"/>
        </w:rPr>
        <w:t>déploiement</w:t>
      </w:r>
      <w:proofErr w:type="spellEnd"/>
      <w:r w:rsidRPr="008A104C">
        <w:rPr>
          <w:rFonts w:ascii="Times New Roman" w:eastAsiaTheme="majorEastAsia" w:hAnsi="Times New Roman" w:cs="Times New Roman"/>
          <w:color w:val="000000" w:themeColor="text1"/>
          <w:sz w:val="28"/>
          <w:szCs w:val="28"/>
        </w:rPr>
        <w:t xml:space="preserve"> à </w:t>
      </w:r>
      <w:proofErr w:type="spellStart"/>
      <w:r w:rsidRPr="008A104C">
        <w:rPr>
          <w:rFonts w:ascii="Times New Roman" w:eastAsiaTheme="majorEastAsia" w:hAnsi="Times New Roman" w:cs="Times New Roman"/>
          <w:color w:val="000000" w:themeColor="text1"/>
          <w:sz w:val="28"/>
          <w:szCs w:val="28"/>
        </w:rPr>
        <w:t>grande</w:t>
      </w:r>
      <w:proofErr w:type="spellEnd"/>
      <w:r w:rsidRPr="008A104C">
        <w:rPr>
          <w:rFonts w:ascii="Times New Roman" w:eastAsiaTheme="majorEastAsia" w:hAnsi="Times New Roman" w:cs="Times New Roman"/>
          <w:color w:val="000000" w:themeColor="text1"/>
          <w:sz w:val="28"/>
          <w:szCs w:val="28"/>
        </w:rPr>
        <w:t xml:space="preserve"> </w:t>
      </w:r>
      <w:proofErr w:type="spellStart"/>
      <w:r w:rsidRPr="008A104C">
        <w:rPr>
          <w:rFonts w:ascii="Times New Roman" w:eastAsiaTheme="majorEastAsia" w:hAnsi="Times New Roman" w:cs="Times New Roman"/>
          <w:color w:val="000000" w:themeColor="text1"/>
          <w:sz w:val="28"/>
          <w:szCs w:val="28"/>
        </w:rPr>
        <w:t>échelle</w:t>
      </w:r>
      <w:proofErr w:type="spellEnd"/>
      <w:r w:rsidRPr="008A104C">
        <w:rPr>
          <w:rFonts w:ascii="Times New Roman" w:eastAsiaTheme="majorEastAsia" w:hAnsi="Times New Roman" w:cs="Times New Roman"/>
          <w:color w:val="000000" w:themeColor="text1"/>
          <w:sz w:val="28"/>
          <w:szCs w:val="28"/>
        </w:rPr>
        <w:t xml:space="preserve"> : des études </w:t>
      </w:r>
      <w:proofErr w:type="spellStart"/>
      <w:r w:rsidRPr="008A104C">
        <w:rPr>
          <w:rFonts w:ascii="Times New Roman" w:eastAsiaTheme="majorEastAsia" w:hAnsi="Times New Roman" w:cs="Times New Roman"/>
          <w:color w:val="000000" w:themeColor="text1"/>
          <w:sz w:val="28"/>
          <w:szCs w:val="28"/>
        </w:rPr>
        <w:t>multicentriques</w:t>
      </w:r>
      <w:proofErr w:type="spellEnd"/>
      <w:r w:rsidRPr="008A104C">
        <w:rPr>
          <w:rFonts w:ascii="Times New Roman" w:eastAsiaTheme="majorEastAsia" w:hAnsi="Times New Roman" w:cs="Times New Roman"/>
          <w:color w:val="000000" w:themeColor="text1"/>
          <w:sz w:val="28"/>
          <w:szCs w:val="28"/>
        </w:rPr>
        <w:t xml:space="preserve">, </w:t>
      </w:r>
      <w:proofErr w:type="spellStart"/>
      <w:r w:rsidRPr="008A104C">
        <w:rPr>
          <w:rFonts w:ascii="Times New Roman" w:eastAsiaTheme="majorEastAsia" w:hAnsi="Times New Roman" w:cs="Times New Roman"/>
          <w:color w:val="000000" w:themeColor="text1"/>
          <w:sz w:val="28"/>
          <w:szCs w:val="28"/>
        </w:rPr>
        <w:t>comparant</w:t>
      </w:r>
      <w:proofErr w:type="spellEnd"/>
      <w:r w:rsidRPr="008A104C">
        <w:rPr>
          <w:rFonts w:ascii="Times New Roman" w:eastAsiaTheme="majorEastAsia" w:hAnsi="Times New Roman" w:cs="Times New Roman"/>
          <w:color w:val="000000" w:themeColor="text1"/>
          <w:sz w:val="28"/>
          <w:szCs w:val="28"/>
        </w:rPr>
        <w:t xml:space="preserve"> les soins </w:t>
      </w:r>
      <w:proofErr w:type="spellStart"/>
      <w:r w:rsidRPr="008A104C">
        <w:rPr>
          <w:rFonts w:ascii="Times New Roman" w:eastAsiaTheme="majorEastAsia" w:hAnsi="Times New Roman" w:cs="Times New Roman"/>
          <w:color w:val="000000" w:themeColor="text1"/>
          <w:sz w:val="28"/>
          <w:szCs w:val="28"/>
        </w:rPr>
        <w:t>habituels</w:t>
      </w:r>
      <w:proofErr w:type="spellEnd"/>
      <w:r w:rsidRPr="008A104C">
        <w:rPr>
          <w:rFonts w:ascii="Times New Roman" w:eastAsiaTheme="majorEastAsia" w:hAnsi="Times New Roman" w:cs="Times New Roman"/>
          <w:color w:val="000000" w:themeColor="text1"/>
          <w:sz w:val="28"/>
          <w:szCs w:val="28"/>
        </w:rPr>
        <w:t xml:space="preserve"> avec et sans </w:t>
      </w:r>
      <w:proofErr w:type="spellStart"/>
      <w:r w:rsidRPr="008A104C">
        <w:rPr>
          <w:rFonts w:ascii="Times New Roman" w:eastAsiaTheme="majorEastAsia" w:hAnsi="Times New Roman" w:cs="Times New Roman"/>
          <w:color w:val="000000" w:themeColor="text1"/>
          <w:sz w:val="28"/>
          <w:szCs w:val="28"/>
        </w:rPr>
        <w:t>l’assistance</w:t>
      </w:r>
      <w:proofErr w:type="spellEnd"/>
      <w:r w:rsidRPr="008A104C">
        <w:rPr>
          <w:rFonts w:ascii="Times New Roman" w:eastAsiaTheme="majorEastAsia" w:hAnsi="Times New Roman" w:cs="Times New Roman"/>
          <w:color w:val="000000" w:themeColor="text1"/>
          <w:sz w:val="28"/>
          <w:szCs w:val="28"/>
        </w:rPr>
        <w:t xml:space="preserve"> de l’IA, sont </w:t>
      </w:r>
      <w:proofErr w:type="spellStart"/>
      <w:r w:rsidRPr="008A104C">
        <w:rPr>
          <w:rFonts w:ascii="Times New Roman" w:eastAsiaTheme="majorEastAsia" w:hAnsi="Times New Roman" w:cs="Times New Roman"/>
          <w:color w:val="000000" w:themeColor="text1"/>
          <w:sz w:val="28"/>
          <w:szCs w:val="28"/>
        </w:rPr>
        <w:t>nécessaires</w:t>
      </w:r>
      <w:proofErr w:type="spellEnd"/>
      <w:r w:rsidRPr="008A104C">
        <w:rPr>
          <w:rFonts w:ascii="Times New Roman" w:eastAsiaTheme="majorEastAsia" w:hAnsi="Times New Roman" w:cs="Times New Roman"/>
          <w:color w:val="000000" w:themeColor="text1"/>
          <w:sz w:val="28"/>
          <w:szCs w:val="28"/>
        </w:rPr>
        <w:t xml:space="preserve"> pour quantifier le gain réel en termes de précision </w:t>
      </w:r>
      <w:proofErr w:type="spellStart"/>
      <w:r w:rsidRPr="008A104C">
        <w:rPr>
          <w:rFonts w:ascii="Times New Roman" w:eastAsiaTheme="majorEastAsia" w:hAnsi="Times New Roman" w:cs="Times New Roman"/>
          <w:color w:val="000000" w:themeColor="text1"/>
          <w:sz w:val="28"/>
          <w:szCs w:val="28"/>
        </w:rPr>
        <w:t>diagnostique</w:t>
      </w:r>
      <w:proofErr w:type="spellEnd"/>
      <w:r w:rsidRPr="008A104C">
        <w:rPr>
          <w:rFonts w:ascii="Times New Roman" w:eastAsiaTheme="majorEastAsia" w:hAnsi="Times New Roman" w:cs="Times New Roman"/>
          <w:color w:val="000000" w:themeColor="text1"/>
          <w:sz w:val="28"/>
          <w:szCs w:val="28"/>
        </w:rPr>
        <w:t xml:space="preserve">, </w:t>
      </w:r>
      <w:proofErr w:type="spellStart"/>
      <w:r w:rsidRPr="008A104C">
        <w:rPr>
          <w:rFonts w:ascii="Times New Roman" w:eastAsiaTheme="majorEastAsia" w:hAnsi="Times New Roman" w:cs="Times New Roman"/>
          <w:color w:val="000000" w:themeColor="text1"/>
          <w:sz w:val="28"/>
          <w:szCs w:val="28"/>
        </w:rPr>
        <w:t>d’adhésion</w:t>
      </w:r>
      <w:proofErr w:type="spellEnd"/>
      <w:r w:rsidRPr="008A104C">
        <w:rPr>
          <w:rFonts w:ascii="Times New Roman" w:eastAsiaTheme="majorEastAsia" w:hAnsi="Times New Roman" w:cs="Times New Roman"/>
          <w:color w:val="000000" w:themeColor="text1"/>
          <w:sz w:val="28"/>
          <w:szCs w:val="28"/>
        </w:rPr>
        <w:t xml:space="preserve"> au traitement, </w:t>
      </w:r>
      <w:proofErr w:type="spellStart"/>
      <w:r w:rsidRPr="008A104C">
        <w:rPr>
          <w:rFonts w:ascii="Times New Roman" w:eastAsiaTheme="majorEastAsia" w:hAnsi="Times New Roman" w:cs="Times New Roman"/>
          <w:color w:val="000000" w:themeColor="text1"/>
          <w:sz w:val="28"/>
          <w:szCs w:val="28"/>
        </w:rPr>
        <w:t>d’évolution</w:t>
      </w:r>
      <w:proofErr w:type="spellEnd"/>
      <w:r w:rsidRPr="008A104C">
        <w:rPr>
          <w:rFonts w:ascii="Times New Roman" w:eastAsiaTheme="majorEastAsia" w:hAnsi="Times New Roman" w:cs="Times New Roman"/>
          <w:color w:val="000000" w:themeColor="text1"/>
          <w:sz w:val="28"/>
          <w:szCs w:val="28"/>
        </w:rPr>
        <w:t xml:space="preserve"> des symptômes, etc. À ce </w:t>
      </w:r>
      <w:proofErr w:type="spellStart"/>
      <w:r w:rsidRPr="008A104C">
        <w:rPr>
          <w:rFonts w:ascii="Times New Roman" w:eastAsiaTheme="majorEastAsia" w:hAnsi="Times New Roman" w:cs="Times New Roman"/>
          <w:color w:val="000000" w:themeColor="text1"/>
          <w:sz w:val="28"/>
          <w:szCs w:val="28"/>
        </w:rPr>
        <w:t>titre</w:t>
      </w:r>
      <w:proofErr w:type="spellEnd"/>
      <w:r w:rsidRPr="008A104C">
        <w:rPr>
          <w:rFonts w:ascii="Times New Roman" w:eastAsiaTheme="majorEastAsia" w:hAnsi="Times New Roman" w:cs="Times New Roman"/>
          <w:color w:val="000000" w:themeColor="text1"/>
          <w:sz w:val="28"/>
          <w:szCs w:val="28"/>
        </w:rPr>
        <w:t xml:space="preserve">, la collaboration entre chercheurs en IA et cliniciens est </w:t>
      </w:r>
      <w:proofErr w:type="spellStart"/>
      <w:r w:rsidRPr="008A104C">
        <w:rPr>
          <w:rFonts w:ascii="Times New Roman" w:eastAsiaTheme="majorEastAsia" w:hAnsi="Times New Roman" w:cs="Times New Roman"/>
          <w:color w:val="000000" w:themeColor="text1"/>
          <w:sz w:val="28"/>
          <w:szCs w:val="28"/>
        </w:rPr>
        <w:t>essentielle</w:t>
      </w:r>
      <w:proofErr w:type="spellEnd"/>
      <w:r w:rsidRPr="008A104C">
        <w:rPr>
          <w:rFonts w:ascii="Times New Roman" w:eastAsiaTheme="majorEastAsia" w:hAnsi="Times New Roman" w:cs="Times New Roman"/>
          <w:color w:val="000000" w:themeColor="text1"/>
          <w:sz w:val="28"/>
          <w:szCs w:val="28"/>
        </w:rPr>
        <w:t xml:space="preserve"> pour </w:t>
      </w:r>
      <w:proofErr w:type="spellStart"/>
      <w:r w:rsidRPr="008A104C">
        <w:rPr>
          <w:rFonts w:ascii="Times New Roman" w:eastAsiaTheme="majorEastAsia" w:hAnsi="Times New Roman" w:cs="Times New Roman"/>
          <w:color w:val="000000" w:themeColor="text1"/>
          <w:sz w:val="28"/>
          <w:szCs w:val="28"/>
        </w:rPr>
        <w:t>définir</w:t>
      </w:r>
      <w:proofErr w:type="spellEnd"/>
      <w:r w:rsidRPr="008A104C">
        <w:rPr>
          <w:rFonts w:ascii="Times New Roman" w:eastAsiaTheme="majorEastAsia" w:hAnsi="Times New Roman" w:cs="Times New Roman"/>
          <w:color w:val="000000" w:themeColor="text1"/>
          <w:sz w:val="28"/>
          <w:szCs w:val="28"/>
        </w:rPr>
        <w:t xml:space="preserve"> des </w:t>
      </w:r>
      <w:proofErr w:type="spellStart"/>
      <w:r w:rsidRPr="008A104C">
        <w:rPr>
          <w:rFonts w:ascii="Times New Roman" w:eastAsiaTheme="majorEastAsia" w:hAnsi="Times New Roman" w:cs="Times New Roman"/>
          <w:color w:val="000000" w:themeColor="text1"/>
          <w:sz w:val="28"/>
          <w:szCs w:val="28"/>
        </w:rPr>
        <w:t>protocoles</w:t>
      </w:r>
      <w:proofErr w:type="spellEnd"/>
      <w:r w:rsidRPr="008A104C">
        <w:rPr>
          <w:rFonts w:ascii="Times New Roman" w:eastAsiaTheme="majorEastAsia" w:hAnsi="Times New Roman" w:cs="Times New Roman"/>
          <w:color w:val="000000" w:themeColor="text1"/>
          <w:sz w:val="28"/>
          <w:szCs w:val="28"/>
        </w:rPr>
        <w:t xml:space="preserve"> </w:t>
      </w:r>
      <w:proofErr w:type="spellStart"/>
      <w:r w:rsidRPr="008A104C">
        <w:rPr>
          <w:rFonts w:ascii="Times New Roman" w:eastAsiaTheme="majorEastAsia" w:hAnsi="Times New Roman" w:cs="Times New Roman"/>
          <w:color w:val="000000" w:themeColor="text1"/>
          <w:sz w:val="28"/>
          <w:szCs w:val="28"/>
        </w:rPr>
        <w:t>d’évaluation</w:t>
      </w:r>
      <w:proofErr w:type="spellEnd"/>
      <w:r w:rsidRPr="008A104C">
        <w:rPr>
          <w:rFonts w:ascii="Times New Roman" w:eastAsiaTheme="majorEastAsia" w:hAnsi="Times New Roman" w:cs="Times New Roman"/>
          <w:color w:val="000000" w:themeColor="text1"/>
          <w:sz w:val="28"/>
          <w:szCs w:val="28"/>
        </w:rPr>
        <w:t xml:space="preserve"> </w:t>
      </w:r>
      <w:proofErr w:type="spellStart"/>
      <w:r w:rsidRPr="008A104C">
        <w:rPr>
          <w:rFonts w:ascii="Times New Roman" w:eastAsiaTheme="majorEastAsia" w:hAnsi="Times New Roman" w:cs="Times New Roman"/>
          <w:color w:val="000000" w:themeColor="text1"/>
          <w:sz w:val="28"/>
          <w:szCs w:val="28"/>
        </w:rPr>
        <w:t>adéquats</w:t>
      </w:r>
      <w:proofErr w:type="spellEnd"/>
      <w:r w:rsidRPr="008A104C">
        <w:rPr>
          <w:rFonts w:ascii="Times New Roman" w:eastAsiaTheme="majorEastAsia" w:hAnsi="Times New Roman" w:cs="Times New Roman"/>
          <w:color w:val="000000" w:themeColor="text1"/>
          <w:sz w:val="28"/>
          <w:szCs w:val="28"/>
        </w:rPr>
        <w:t xml:space="preserve"> et des </w:t>
      </w:r>
      <w:proofErr w:type="spellStart"/>
      <w:r w:rsidRPr="008A104C">
        <w:rPr>
          <w:rFonts w:ascii="Times New Roman" w:eastAsiaTheme="majorEastAsia" w:hAnsi="Times New Roman" w:cs="Times New Roman"/>
          <w:color w:val="000000" w:themeColor="text1"/>
          <w:sz w:val="28"/>
          <w:szCs w:val="28"/>
        </w:rPr>
        <w:t>critères</w:t>
      </w:r>
      <w:proofErr w:type="spellEnd"/>
      <w:r w:rsidRPr="008A104C">
        <w:rPr>
          <w:rFonts w:ascii="Times New Roman" w:eastAsiaTheme="majorEastAsia" w:hAnsi="Times New Roman" w:cs="Times New Roman"/>
          <w:color w:val="000000" w:themeColor="text1"/>
          <w:sz w:val="28"/>
          <w:szCs w:val="28"/>
        </w:rPr>
        <w:t xml:space="preserve"> de succès </w:t>
      </w:r>
      <w:proofErr w:type="spellStart"/>
      <w:r w:rsidRPr="008A104C">
        <w:rPr>
          <w:rFonts w:ascii="Times New Roman" w:eastAsiaTheme="majorEastAsia" w:hAnsi="Times New Roman" w:cs="Times New Roman"/>
          <w:color w:val="000000" w:themeColor="text1"/>
          <w:sz w:val="28"/>
          <w:szCs w:val="28"/>
        </w:rPr>
        <w:t>pertinents</w:t>
      </w:r>
      <w:proofErr w:type="spellEnd"/>
      <w:r w:rsidRPr="008A104C">
        <w:rPr>
          <w:rFonts w:ascii="Times New Roman" w:eastAsiaTheme="majorEastAsia" w:hAnsi="Times New Roman" w:cs="Times New Roman"/>
          <w:color w:val="000000" w:themeColor="text1"/>
          <w:sz w:val="28"/>
          <w:szCs w:val="28"/>
        </w:rPr>
        <w:t xml:space="preserve"> en psychiatrie.</w:t>
      </w:r>
    </w:p>
    <w:p w14:paraId="23ED4D7D" w14:textId="77777777" w:rsidR="008A104C" w:rsidRPr="008A104C" w:rsidRDefault="008A104C" w:rsidP="008A104C">
      <w:pPr>
        <w:rPr>
          <w:rFonts w:ascii="Times New Roman" w:eastAsiaTheme="majorEastAsia" w:hAnsi="Times New Roman" w:cs="Times New Roman"/>
          <w:color w:val="000000" w:themeColor="text1"/>
          <w:sz w:val="28"/>
          <w:szCs w:val="28"/>
        </w:rPr>
      </w:pPr>
    </w:p>
    <w:p w14:paraId="61C28987" w14:textId="77777777" w:rsidR="008A104C" w:rsidRPr="008A104C" w:rsidRDefault="008A104C" w:rsidP="008A104C">
      <w:pPr>
        <w:rPr>
          <w:rFonts w:ascii="Times New Roman" w:eastAsiaTheme="majorEastAsia" w:hAnsi="Times New Roman" w:cs="Times New Roman"/>
          <w:color w:val="000000" w:themeColor="text1"/>
          <w:sz w:val="28"/>
          <w:szCs w:val="28"/>
        </w:rPr>
      </w:pPr>
      <w:r w:rsidRPr="008A104C">
        <w:rPr>
          <w:rFonts w:ascii="Times New Roman" w:eastAsiaTheme="majorEastAsia" w:hAnsi="Times New Roman" w:cs="Times New Roman"/>
          <w:color w:val="000000" w:themeColor="text1"/>
          <w:sz w:val="28"/>
          <w:szCs w:val="28"/>
        </w:rPr>
        <w:t xml:space="preserve">* **Enjeux éthiques et </w:t>
      </w:r>
      <w:proofErr w:type="spellStart"/>
      <w:r w:rsidRPr="008A104C">
        <w:rPr>
          <w:rFonts w:ascii="Times New Roman" w:eastAsiaTheme="majorEastAsia" w:hAnsi="Times New Roman" w:cs="Times New Roman"/>
          <w:color w:val="000000" w:themeColor="text1"/>
          <w:sz w:val="28"/>
          <w:szCs w:val="28"/>
        </w:rPr>
        <w:t>juridiques</w:t>
      </w:r>
      <w:proofErr w:type="spellEnd"/>
      <w:r w:rsidRPr="008A104C">
        <w:rPr>
          <w:rFonts w:ascii="Times New Roman" w:eastAsiaTheme="majorEastAsia" w:hAnsi="Times New Roman" w:cs="Times New Roman"/>
          <w:color w:val="000000" w:themeColor="text1"/>
          <w:sz w:val="28"/>
          <w:szCs w:val="28"/>
        </w:rPr>
        <w:t xml:space="preserve"> :** </w:t>
      </w:r>
      <w:proofErr w:type="spellStart"/>
      <w:r w:rsidRPr="008A104C">
        <w:rPr>
          <w:rFonts w:ascii="Times New Roman" w:eastAsiaTheme="majorEastAsia" w:hAnsi="Times New Roman" w:cs="Times New Roman"/>
          <w:color w:val="000000" w:themeColor="text1"/>
          <w:sz w:val="28"/>
          <w:szCs w:val="28"/>
        </w:rPr>
        <w:t>L’utilisation</w:t>
      </w:r>
      <w:proofErr w:type="spellEnd"/>
      <w:r w:rsidRPr="008A104C">
        <w:rPr>
          <w:rFonts w:ascii="Times New Roman" w:eastAsiaTheme="majorEastAsia" w:hAnsi="Times New Roman" w:cs="Times New Roman"/>
          <w:color w:val="000000" w:themeColor="text1"/>
          <w:sz w:val="28"/>
          <w:szCs w:val="28"/>
        </w:rPr>
        <w:t xml:space="preserve"> de l’IA sur des données aussi sensibles que </w:t>
      </w:r>
      <w:proofErr w:type="spellStart"/>
      <w:r w:rsidRPr="008A104C">
        <w:rPr>
          <w:rFonts w:ascii="Times New Roman" w:eastAsiaTheme="majorEastAsia" w:hAnsi="Times New Roman" w:cs="Times New Roman"/>
          <w:color w:val="000000" w:themeColor="text1"/>
          <w:sz w:val="28"/>
          <w:szCs w:val="28"/>
        </w:rPr>
        <w:t>celles</w:t>
      </w:r>
      <w:proofErr w:type="spellEnd"/>
      <w:r w:rsidRPr="008A104C">
        <w:rPr>
          <w:rFonts w:ascii="Times New Roman" w:eastAsiaTheme="majorEastAsia" w:hAnsi="Times New Roman" w:cs="Times New Roman"/>
          <w:color w:val="000000" w:themeColor="text1"/>
          <w:sz w:val="28"/>
          <w:szCs w:val="28"/>
        </w:rPr>
        <w:t xml:space="preserve"> relatives à la santé mentale soulève de </w:t>
      </w:r>
      <w:proofErr w:type="spellStart"/>
      <w:r w:rsidRPr="008A104C">
        <w:rPr>
          <w:rFonts w:ascii="Times New Roman" w:eastAsiaTheme="majorEastAsia" w:hAnsi="Times New Roman" w:cs="Times New Roman"/>
          <w:color w:val="000000" w:themeColor="text1"/>
          <w:sz w:val="28"/>
          <w:szCs w:val="28"/>
        </w:rPr>
        <w:t>sérieux</w:t>
      </w:r>
      <w:proofErr w:type="spellEnd"/>
      <w:r w:rsidRPr="008A104C">
        <w:rPr>
          <w:rFonts w:ascii="Times New Roman" w:eastAsiaTheme="majorEastAsia" w:hAnsi="Times New Roman" w:cs="Times New Roman"/>
          <w:color w:val="000000" w:themeColor="text1"/>
          <w:sz w:val="28"/>
          <w:szCs w:val="28"/>
        </w:rPr>
        <w:t xml:space="preserve"> **défis éthiques**. La question de la **confidentialité** est </w:t>
      </w:r>
      <w:proofErr w:type="spellStart"/>
      <w:r w:rsidRPr="008A104C">
        <w:rPr>
          <w:rFonts w:ascii="Times New Roman" w:eastAsiaTheme="majorEastAsia" w:hAnsi="Times New Roman" w:cs="Times New Roman"/>
          <w:color w:val="000000" w:themeColor="text1"/>
          <w:sz w:val="28"/>
          <w:szCs w:val="28"/>
        </w:rPr>
        <w:t>primordiale</w:t>
      </w:r>
      <w:proofErr w:type="spellEnd"/>
      <w:r w:rsidRPr="008A104C">
        <w:rPr>
          <w:rFonts w:ascii="Times New Roman" w:eastAsiaTheme="majorEastAsia" w:hAnsi="Times New Roman" w:cs="Times New Roman"/>
          <w:color w:val="000000" w:themeColor="text1"/>
          <w:sz w:val="28"/>
          <w:szCs w:val="28"/>
        </w:rPr>
        <w:t xml:space="preserve"> : les applications </w:t>
      </w:r>
      <w:proofErr w:type="spellStart"/>
      <w:r w:rsidRPr="008A104C">
        <w:rPr>
          <w:rFonts w:ascii="Times New Roman" w:eastAsiaTheme="majorEastAsia" w:hAnsi="Times New Roman" w:cs="Times New Roman"/>
          <w:color w:val="000000" w:themeColor="text1"/>
          <w:sz w:val="28"/>
          <w:szCs w:val="28"/>
        </w:rPr>
        <w:t>doivent</w:t>
      </w:r>
      <w:proofErr w:type="spellEnd"/>
      <w:r w:rsidRPr="008A104C">
        <w:rPr>
          <w:rFonts w:ascii="Times New Roman" w:eastAsiaTheme="majorEastAsia" w:hAnsi="Times New Roman" w:cs="Times New Roman"/>
          <w:color w:val="000000" w:themeColor="text1"/>
          <w:sz w:val="28"/>
          <w:szCs w:val="28"/>
        </w:rPr>
        <w:t xml:space="preserve"> garantir une </w:t>
      </w:r>
      <w:proofErr w:type="spellStart"/>
      <w:r w:rsidRPr="008A104C">
        <w:rPr>
          <w:rFonts w:ascii="Times New Roman" w:eastAsiaTheme="majorEastAsia" w:hAnsi="Times New Roman" w:cs="Times New Roman"/>
          <w:color w:val="000000" w:themeColor="text1"/>
          <w:sz w:val="28"/>
          <w:szCs w:val="28"/>
        </w:rPr>
        <w:t>sécurité</w:t>
      </w:r>
      <w:proofErr w:type="spellEnd"/>
      <w:r w:rsidRPr="008A104C">
        <w:rPr>
          <w:rFonts w:ascii="Times New Roman" w:eastAsiaTheme="majorEastAsia" w:hAnsi="Times New Roman" w:cs="Times New Roman"/>
          <w:color w:val="000000" w:themeColor="text1"/>
          <w:sz w:val="28"/>
          <w:szCs w:val="28"/>
        </w:rPr>
        <w:t xml:space="preserve"> </w:t>
      </w:r>
      <w:proofErr w:type="spellStart"/>
      <w:r w:rsidRPr="008A104C">
        <w:rPr>
          <w:rFonts w:ascii="Times New Roman" w:eastAsiaTheme="majorEastAsia" w:hAnsi="Times New Roman" w:cs="Times New Roman"/>
          <w:color w:val="000000" w:themeColor="text1"/>
          <w:sz w:val="28"/>
          <w:szCs w:val="28"/>
        </w:rPr>
        <w:t>absolue</w:t>
      </w:r>
      <w:proofErr w:type="spellEnd"/>
      <w:r w:rsidRPr="008A104C">
        <w:rPr>
          <w:rFonts w:ascii="Times New Roman" w:eastAsiaTheme="majorEastAsia" w:hAnsi="Times New Roman" w:cs="Times New Roman"/>
          <w:color w:val="000000" w:themeColor="text1"/>
          <w:sz w:val="28"/>
          <w:szCs w:val="28"/>
        </w:rPr>
        <w:t xml:space="preserve"> des données </w:t>
      </w:r>
      <w:proofErr w:type="spellStart"/>
      <w:r w:rsidRPr="008A104C">
        <w:rPr>
          <w:rFonts w:ascii="Times New Roman" w:eastAsiaTheme="majorEastAsia" w:hAnsi="Times New Roman" w:cs="Times New Roman"/>
          <w:color w:val="000000" w:themeColor="text1"/>
          <w:sz w:val="28"/>
          <w:szCs w:val="28"/>
        </w:rPr>
        <w:t>personnelles</w:t>
      </w:r>
      <w:proofErr w:type="spellEnd"/>
      <w:r w:rsidRPr="008A104C">
        <w:rPr>
          <w:rFonts w:ascii="Times New Roman" w:eastAsiaTheme="majorEastAsia" w:hAnsi="Times New Roman" w:cs="Times New Roman"/>
          <w:color w:val="000000" w:themeColor="text1"/>
          <w:sz w:val="28"/>
          <w:szCs w:val="28"/>
        </w:rPr>
        <w:t xml:space="preserve"> (conversation avec un chatbot, données de capteurs, </w:t>
      </w:r>
      <w:proofErr w:type="spellStart"/>
      <w:r w:rsidRPr="008A104C">
        <w:rPr>
          <w:rFonts w:ascii="Times New Roman" w:eastAsiaTheme="majorEastAsia" w:hAnsi="Times New Roman" w:cs="Times New Roman"/>
          <w:color w:val="000000" w:themeColor="text1"/>
          <w:sz w:val="28"/>
          <w:szCs w:val="28"/>
        </w:rPr>
        <w:t>historique</w:t>
      </w:r>
      <w:proofErr w:type="spellEnd"/>
      <w:r w:rsidRPr="008A104C">
        <w:rPr>
          <w:rFonts w:ascii="Times New Roman" w:eastAsiaTheme="majorEastAsia" w:hAnsi="Times New Roman" w:cs="Times New Roman"/>
          <w:color w:val="000000" w:themeColor="text1"/>
          <w:sz w:val="28"/>
          <w:szCs w:val="28"/>
        </w:rPr>
        <w:t xml:space="preserve"> médical) pour </w:t>
      </w:r>
      <w:proofErr w:type="spellStart"/>
      <w:r w:rsidRPr="008A104C">
        <w:rPr>
          <w:rFonts w:ascii="Times New Roman" w:eastAsiaTheme="majorEastAsia" w:hAnsi="Times New Roman" w:cs="Times New Roman"/>
          <w:color w:val="000000" w:themeColor="text1"/>
          <w:sz w:val="28"/>
          <w:szCs w:val="28"/>
        </w:rPr>
        <w:t>éviter</w:t>
      </w:r>
      <w:proofErr w:type="spellEnd"/>
      <w:r w:rsidRPr="008A104C">
        <w:rPr>
          <w:rFonts w:ascii="Times New Roman" w:eastAsiaTheme="majorEastAsia" w:hAnsi="Times New Roman" w:cs="Times New Roman"/>
          <w:color w:val="000000" w:themeColor="text1"/>
          <w:sz w:val="28"/>
          <w:szCs w:val="28"/>
        </w:rPr>
        <w:t xml:space="preserve"> toute </w:t>
      </w:r>
      <w:proofErr w:type="spellStart"/>
      <w:r w:rsidRPr="008A104C">
        <w:rPr>
          <w:rFonts w:ascii="Times New Roman" w:eastAsiaTheme="majorEastAsia" w:hAnsi="Times New Roman" w:cs="Times New Roman"/>
          <w:color w:val="000000" w:themeColor="text1"/>
          <w:sz w:val="28"/>
          <w:szCs w:val="28"/>
        </w:rPr>
        <w:t>fuite</w:t>
      </w:r>
      <w:proofErr w:type="spellEnd"/>
      <w:r w:rsidRPr="008A104C">
        <w:rPr>
          <w:rFonts w:ascii="Times New Roman" w:eastAsiaTheme="majorEastAsia" w:hAnsi="Times New Roman" w:cs="Times New Roman"/>
          <w:color w:val="000000" w:themeColor="text1"/>
          <w:sz w:val="28"/>
          <w:szCs w:val="28"/>
        </w:rPr>
        <w:t xml:space="preserve"> ou </w:t>
      </w:r>
      <w:proofErr w:type="spellStart"/>
      <w:r w:rsidRPr="008A104C">
        <w:rPr>
          <w:rFonts w:ascii="Times New Roman" w:eastAsiaTheme="majorEastAsia" w:hAnsi="Times New Roman" w:cs="Times New Roman"/>
          <w:color w:val="000000" w:themeColor="text1"/>
          <w:sz w:val="28"/>
          <w:szCs w:val="28"/>
        </w:rPr>
        <w:t>mauvaise</w:t>
      </w:r>
      <w:proofErr w:type="spellEnd"/>
      <w:r w:rsidRPr="008A104C">
        <w:rPr>
          <w:rFonts w:ascii="Times New Roman" w:eastAsiaTheme="majorEastAsia" w:hAnsi="Times New Roman" w:cs="Times New Roman"/>
          <w:color w:val="000000" w:themeColor="text1"/>
          <w:sz w:val="28"/>
          <w:szCs w:val="28"/>
        </w:rPr>
        <w:t xml:space="preserve"> utilisation. Le respect du **secret médical** </w:t>
      </w:r>
      <w:proofErr w:type="spellStart"/>
      <w:r w:rsidRPr="008A104C">
        <w:rPr>
          <w:rFonts w:ascii="Times New Roman" w:eastAsiaTheme="majorEastAsia" w:hAnsi="Times New Roman" w:cs="Times New Roman"/>
          <w:color w:val="000000" w:themeColor="text1"/>
          <w:sz w:val="28"/>
          <w:szCs w:val="28"/>
        </w:rPr>
        <w:t>s’applique</w:t>
      </w:r>
      <w:proofErr w:type="spellEnd"/>
      <w:r w:rsidRPr="008A104C">
        <w:rPr>
          <w:rFonts w:ascii="Times New Roman" w:eastAsiaTheme="majorEastAsia" w:hAnsi="Times New Roman" w:cs="Times New Roman"/>
          <w:color w:val="000000" w:themeColor="text1"/>
          <w:sz w:val="28"/>
          <w:szCs w:val="28"/>
        </w:rPr>
        <w:t xml:space="preserve"> </w:t>
      </w:r>
      <w:proofErr w:type="spellStart"/>
      <w:r w:rsidRPr="008A104C">
        <w:rPr>
          <w:rFonts w:ascii="Times New Roman" w:eastAsiaTheme="majorEastAsia" w:hAnsi="Times New Roman" w:cs="Times New Roman"/>
          <w:color w:val="000000" w:themeColor="text1"/>
          <w:sz w:val="28"/>
          <w:szCs w:val="28"/>
        </w:rPr>
        <w:t>pleinement</w:t>
      </w:r>
      <w:proofErr w:type="spellEnd"/>
      <w:r w:rsidRPr="008A104C">
        <w:rPr>
          <w:rFonts w:ascii="Times New Roman" w:eastAsiaTheme="majorEastAsia" w:hAnsi="Times New Roman" w:cs="Times New Roman"/>
          <w:color w:val="000000" w:themeColor="text1"/>
          <w:sz w:val="28"/>
          <w:szCs w:val="28"/>
        </w:rPr>
        <w:t xml:space="preserve"> aux </w:t>
      </w:r>
      <w:proofErr w:type="spellStart"/>
      <w:r w:rsidRPr="008A104C">
        <w:rPr>
          <w:rFonts w:ascii="Times New Roman" w:eastAsiaTheme="majorEastAsia" w:hAnsi="Times New Roman" w:cs="Times New Roman"/>
          <w:color w:val="000000" w:themeColor="text1"/>
          <w:sz w:val="28"/>
          <w:szCs w:val="28"/>
        </w:rPr>
        <w:t>fournisseurs</w:t>
      </w:r>
      <w:proofErr w:type="spellEnd"/>
      <w:r w:rsidRPr="008A104C">
        <w:rPr>
          <w:rFonts w:ascii="Times New Roman" w:eastAsiaTheme="majorEastAsia" w:hAnsi="Times New Roman" w:cs="Times New Roman"/>
          <w:color w:val="000000" w:themeColor="text1"/>
          <w:sz w:val="28"/>
          <w:szCs w:val="28"/>
        </w:rPr>
        <w:t xml:space="preserve"> de solutions d’IA en santé. Par ailleurs, se pose la question du **</w:t>
      </w:r>
      <w:proofErr w:type="spellStart"/>
      <w:r w:rsidRPr="008A104C">
        <w:rPr>
          <w:rFonts w:ascii="Times New Roman" w:eastAsiaTheme="majorEastAsia" w:hAnsi="Times New Roman" w:cs="Times New Roman"/>
          <w:color w:val="000000" w:themeColor="text1"/>
          <w:sz w:val="28"/>
          <w:szCs w:val="28"/>
        </w:rPr>
        <w:t>consentement</w:t>
      </w:r>
      <w:proofErr w:type="spellEnd"/>
      <w:r w:rsidRPr="008A104C">
        <w:rPr>
          <w:rFonts w:ascii="Times New Roman" w:eastAsiaTheme="majorEastAsia" w:hAnsi="Times New Roman" w:cs="Times New Roman"/>
          <w:color w:val="000000" w:themeColor="text1"/>
          <w:sz w:val="28"/>
          <w:szCs w:val="28"/>
        </w:rPr>
        <w:t xml:space="preserve"> </w:t>
      </w:r>
      <w:proofErr w:type="spellStart"/>
      <w:r w:rsidRPr="008A104C">
        <w:rPr>
          <w:rFonts w:ascii="Times New Roman" w:eastAsiaTheme="majorEastAsia" w:hAnsi="Times New Roman" w:cs="Times New Roman"/>
          <w:color w:val="000000" w:themeColor="text1"/>
          <w:sz w:val="28"/>
          <w:szCs w:val="28"/>
        </w:rPr>
        <w:t>éclairé</w:t>
      </w:r>
      <w:proofErr w:type="spellEnd"/>
      <w:r w:rsidRPr="008A104C">
        <w:rPr>
          <w:rFonts w:ascii="Times New Roman" w:eastAsiaTheme="majorEastAsia" w:hAnsi="Times New Roman" w:cs="Times New Roman"/>
          <w:color w:val="000000" w:themeColor="text1"/>
          <w:sz w:val="28"/>
          <w:szCs w:val="28"/>
        </w:rPr>
        <w:t xml:space="preserve">** des patients : </w:t>
      </w:r>
      <w:proofErr w:type="spellStart"/>
      <w:r w:rsidRPr="008A104C">
        <w:rPr>
          <w:rFonts w:ascii="Times New Roman" w:eastAsiaTheme="majorEastAsia" w:hAnsi="Times New Roman" w:cs="Times New Roman"/>
          <w:color w:val="000000" w:themeColor="text1"/>
          <w:sz w:val="28"/>
          <w:szCs w:val="28"/>
        </w:rPr>
        <w:t>ils</w:t>
      </w:r>
      <w:proofErr w:type="spellEnd"/>
      <w:r w:rsidRPr="008A104C">
        <w:rPr>
          <w:rFonts w:ascii="Times New Roman" w:eastAsiaTheme="majorEastAsia" w:hAnsi="Times New Roman" w:cs="Times New Roman"/>
          <w:color w:val="000000" w:themeColor="text1"/>
          <w:sz w:val="28"/>
          <w:szCs w:val="28"/>
        </w:rPr>
        <w:t xml:space="preserve"> </w:t>
      </w:r>
      <w:proofErr w:type="spellStart"/>
      <w:r w:rsidRPr="008A104C">
        <w:rPr>
          <w:rFonts w:ascii="Times New Roman" w:eastAsiaTheme="majorEastAsia" w:hAnsi="Times New Roman" w:cs="Times New Roman"/>
          <w:color w:val="000000" w:themeColor="text1"/>
          <w:sz w:val="28"/>
          <w:szCs w:val="28"/>
        </w:rPr>
        <w:t>doivent</w:t>
      </w:r>
      <w:proofErr w:type="spellEnd"/>
      <w:r w:rsidRPr="008A104C">
        <w:rPr>
          <w:rFonts w:ascii="Times New Roman" w:eastAsiaTheme="majorEastAsia" w:hAnsi="Times New Roman" w:cs="Times New Roman"/>
          <w:color w:val="000000" w:themeColor="text1"/>
          <w:sz w:val="28"/>
          <w:szCs w:val="28"/>
        </w:rPr>
        <w:t xml:space="preserve"> être </w:t>
      </w:r>
      <w:proofErr w:type="spellStart"/>
      <w:r w:rsidRPr="008A104C">
        <w:rPr>
          <w:rFonts w:ascii="Times New Roman" w:eastAsiaTheme="majorEastAsia" w:hAnsi="Times New Roman" w:cs="Times New Roman"/>
          <w:color w:val="000000" w:themeColor="text1"/>
          <w:sz w:val="28"/>
          <w:szCs w:val="28"/>
        </w:rPr>
        <w:t>informés</w:t>
      </w:r>
      <w:proofErr w:type="spellEnd"/>
      <w:r w:rsidRPr="008A104C">
        <w:rPr>
          <w:rFonts w:ascii="Times New Roman" w:eastAsiaTheme="majorEastAsia" w:hAnsi="Times New Roman" w:cs="Times New Roman"/>
          <w:color w:val="000000" w:themeColor="text1"/>
          <w:sz w:val="28"/>
          <w:szCs w:val="28"/>
        </w:rPr>
        <w:t xml:space="preserve"> </w:t>
      </w:r>
      <w:proofErr w:type="spellStart"/>
      <w:r w:rsidRPr="008A104C">
        <w:rPr>
          <w:rFonts w:ascii="Times New Roman" w:eastAsiaTheme="majorEastAsia" w:hAnsi="Times New Roman" w:cs="Times New Roman"/>
          <w:color w:val="000000" w:themeColor="text1"/>
          <w:sz w:val="28"/>
          <w:szCs w:val="28"/>
        </w:rPr>
        <w:t>lorsqu’un</w:t>
      </w:r>
      <w:proofErr w:type="spellEnd"/>
      <w:r w:rsidRPr="008A104C">
        <w:rPr>
          <w:rFonts w:ascii="Times New Roman" w:eastAsiaTheme="majorEastAsia" w:hAnsi="Times New Roman" w:cs="Times New Roman"/>
          <w:color w:val="000000" w:themeColor="text1"/>
          <w:sz w:val="28"/>
          <w:szCs w:val="28"/>
        </w:rPr>
        <w:t xml:space="preserve"> outil d’IA intervient dans leur prise en charge, comprendre son </w:t>
      </w:r>
      <w:proofErr w:type="spellStart"/>
      <w:r w:rsidRPr="008A104C">
        <w:rPr>
          <w:rFonts w:ascii="Times New Roman" w:eastAsiaTheme="majorEastAsia" w:hAnsi="Times New Roman" w:cs="Times New Roman"/>
          <w:color w:val="000000" w:themeColor="text1"/>
          <w:sz w:val="28"/>
          <w:szCs w:val="28"/>
        </w:rPr>
        <w:t>rôle</w:t>
      </w:r>
      <w:proofErr w:type="spellEnd"/>
      <w:r w:rsidRPr="008A104C">
        <w:rPr>
          <w:rFonts w:ascii="Times New Roman" w:eastAsiaTheme="majorEastAsia" w:hAnsi="Times New Roman" w:cs="Times New Roman"/>
          <w:color w:val="000000" w:themeColor="text1"/>
          <w:sz w:val="28"/>
          <w:szCs w:val="28"/>
        </w:rPr>
        <w:t xml:space="preserve"> et ses limites, et donner leur accord pour </w:t>
      </w:r>
      <w:proofErr w:type="spellStart"/>
      <w:r w:rsidRPr="008A104C">
        <w:rPr>
          <w:rFonts w:ascii="Times New Roman" w:eastAsiaTheme="majorEastAsia" w:hAnsi="Times New Roman" w:cs="Times New Roman"/>
          <w:color w:val="000000" w:themeColor="text1"/>
          <w:sz w:val="28"/>
          <w:szCs w:val="28"/>
        </w:rPr>
        <w:t>l’utilisation</w:t>
      </w:r>
      <w:proofErr w:type="spellEnd"/>
      <w:r w:rsidRPr="008A104C">
        <w:rPr>
          <w:rFonts w:ascii="Times New Roman" w:eastAsiaTheme="majorEastAsia" w:hAnsi="Times New Roman" w:cs="Times New Roman"/>
          <w:color w:val="000000" w:themeColor="text1"/>
          <w:sz w:val="28"/>
          <w:szCs w:val="28"/>
        </w:rPr>
        <w:t xml:space="preserve"> de leurs données. Sur le plan </w:t>
      </w:r>
      <w:proofErr w:type="spellStart"/>
      <w:r w:rsidRPr="008A104C">
        <w:rPr>
          <w:rFonts w:ascii="Times New Roman" w:eastAsiaTheme="majorEastAsia" w:hAnsi="Times New Roman" w:cs="Times New Roman"/>
          <w:color w:val="000000" w:themeColor="text1"/>
          <w:sz w:val="28"/>
          <w:szCs w:val="28"/>
        </w:rPr>
        <w:t>légal</w:t>
      </w:r>
      <w:proofErr w:type="spellEnd"/>
      <w:r w:rsidRPr="008A104C">
        <w:rPr>
          <w:rFonts w:ascii="Times New Roman" w:eastAsiaTheme="majorEastAsia" w:hAnsi="Times New Roman" w:cs="Times New Roman"/>
          <w:color w:val="000000" w:themeColor="text1"/>
          <w:sz w:val="28"/>
          <w:szCs w:val="28"/>
        </w:rPr>
        <w:t xml:space="preserve">, la </w:t>
      </w:r>
      <w:proofErr w:type="spellStart"/>
      <w:r w:rsidRPr="008A104C">
        <w:rPr>
          <w:rFonts w:ascii="Times New Roman" w:eastAsiaTheme="majorEastAsia" w:hAnsi="Times New Roman" w:cs="Times New Roman"/>
          <w:color w:val="000000" w:themeColor="text1"/>
          <w:sz w:val="28"/>
          <w:szCs w:val="28"/>
        </w:rPr>
        <w:t>responsabilité</w:t>
      </w:r>
      <w:proofErr w:type="spellEnd"/>
      <w:r w:rsidRPr="008A104C">
        <w:rPr>
          <w:rFonts w:ascii="Times New Roman" w:eastAsiaTheme="majorEastAsia" w:hAnsi="Times New Roman" w:cs="Times New Roman"/>
          <w:color w:val="000000" w:themeColor="text1"/>
          <w:sz w:val="28"/>
          <w:szCs w:val="28"/>
        </w:rPr>
        <w:t xml:space="preserve"> en cas de </w:t>
      </w:r>
      <w:proofErr w:type="spellStart"/>
      <w:r w:rsidRPr="008A104C">
        <w:rPr>
          <w:rFonts w:ascii="Times New Roman" w:eastAsiaTheme="majorEastAsia" w:hAnsi="Times New Roman" w:cs="Times New Roman"/>
          <w:color w:val="000000" w:themeColor="text1"/>
          <w:sz w:val="28"/>
          <w:szCs w:val="28"/>
        </w:rPr>
        <w:t>dysfonctionnement</w:t>
      </w:r>
      <w:proofErr w:type="spellEnd"/>
      <w:r w:rsidRPr="008A104C">
        <w:rPr>
          <w:rFonts w:ascii="Times New Roman" w:eastAsiaTheme="majorEastAsia" w:hAnsi="Times New Roman" w:cs="Times New Roman"/>
          <w:color w:val="000000" w:themeColor="text1"/>
          <w:sz w:val="28"/>
          <w:szCs w:val="28"/>
        </w:rPr>
        <w:t xml:space="preserve"> de l’IA est encore </w:t>
      </w:r>
      <w:proofErr w:type="spellStart"/>
      <w:r w:rsidRPr="008A104C">
        <w:rPr>
          <w:rFonts w:ascii="Times New Roman" w:eastAsiaTheme="majorEastAsia" w:hAnsi="Times New Roman" w:cs="Times New Roman"/>
          <w:color w:val="000000" w:themeColor="text1"/>
          <w:sz w:val="28"/>
          <w:szCs w:val="28"/>
        </w:rPr>
        <w:t>floue</w:t>
      </w:r>
      <w:proofErr w:type="spellEnd"/>
      <w:r w:rsidRPr="008A104C">
        <w:rPr>
          <w:rFonts w:ascii="Times New Roman" w:eastAsiaTheme="majorEastAsia" w:hAnsi="Times New Roman" w:cs="Times New Roman"/>
          <w:color w:val="000000" w:themeColor="text1"/>
          <w:sz w:val="28"/>
          <w:szCs w:val="28"/>
        </w:rPr>
        <w:t xml:space="preserve"> : si un algorithme de triage manque un cas de patient à haut risque qui se suicide, qui est responsable – le </w:t>
      </w:r>
      <w:proofErr w:type="spellStart"/>
      <w:r w:rsidRPr="008A104C">
        <w:rPr>
          <w:rFonts w:ascii="Times New Roman" w:eastAsiaTheme="majorEastAsia" w:hAnsi="Times New Roman" w:cs="Times New Roman"/>
          <w:color w:val="000000" w:themeColor="text1"/>
          <w:sz w:val="28"/>
          <w:szCs w:val="28"/>
        </w:rPr>
        <w:t>concepteur</w:t>
      </w:r>
      <w:proofErr w:type="spellEnd"/>
      <w:r w:rsidRPr="008A104C">
        <w:rPr>
          <w:rFonts w:ascii="Times New Roman" w:eastAsiaTheme="majorEastAsia" w:hAnsi="Times New Roman" w:cs="Times New Roman"/>
          <w:color w:val="000000" w:themeColor="text1"/>
          <w:sz w:val="28"/>
          <w:szCs w:val="28"/>
        </w:rPr>
        <w:t xml:space="preserve"> du </w:t>
      </w:r>
      <w:proofErr w:type="spellStart"/>
      <w:r w:rsidRPr="008A104C">
        <w:rPr>
          <w:rFonts w:ascii="Times New Roman" w:eastAsiaTheme="majorEastAsia" w:hAnsi="Times New Roman" w:cs="Times New Roman"/>
          <w:color w:val="000000" w:themeColor="text1"/>
          <w:sz w:val="28"/>
          <w:szCs w:val="28"/>
        </w:rPr>
        <w:t>logiciel</w:t>
      </w:r>
      <w:proofErr w:type="spellEnd"/>
      <w:r w:rsidRPr="008A104C">
        <w:rPr>
          <w:rFonts w:ascii="Times New Roman" w:eastAsiaTheme="majorEastAsia" w:hAnsi="Times New Roman" w:cs="Times New Roman"/>
          <w:color w:val="000000" w:themeColor="text1"/>
          <w:sz w:val="28"/>
          <w:szCs w:val="28"/>
        </w:rPr>
        <w:t xml:space="preserve">, </w:t>
      </w:r>
      <w:proofErr w:type="spellStart"/>
      <w:r w:rsidRPr="008A104C">
        <w:rPr>
          <w:rFonts w:ascii="Times New Roman" w:eastAsiaTheme="majorEastAsia" w:hAnsi="Times New Roman" w:cs="Times New Roman"/>
          <w:color w:val="000000" w:themeColor="text1"/>
          <w:sz w:val="28"/>
          <w:szCs w:val="28"/>
        </w:rPr>
        <w:t>l’établissement</w:t>
      </w:r>
      <w:proofErr w:type="spellEnd"/>
      <w:r w:rsidRPr="008A104C">
        <w:rPr>
          <w:rFonts w:ascii="Times New Roman" w:eastAsiaTheme="majorEastAsia" w:hAnsi="Times New Roman" w:cs="Times New Roman"/>
          <w:color w:val="000000" w:themeColor="text1"/>
          <w:sz w:val="28"/>
          <w:szCs w:val="28"/>
        </w:rPr>
        <w:t xml:space="preserve"> de santé, le clinicien qui </w:t>
      </w:r>
      <w:proofErr w:type="spellStart"/>
      <w:r w:rsidRPr="008A104C">
        <w:rPr>
          <w:rFonts w:ascii="Times New Roman" w:eastAsiaTheme="majorEastAsia" w:hAnsi="Times New Roman" w:cs="Times New Roman"/>
          <w:color w:val="000000" w:themeColor="text1"/>
          <w:sz w:val="28"/>
          <w:szCs w:val="28"/>
        </w:rPr>
        <w:t>l’a</w:t>
      </w:r>
      <w:proofErr w:type="spellEnd"/>
      <w:r w:rsidRPr="008A104C">
        <w:rPr>
          <w:rFonts w:ascii="Times New Roman" w:eastAsiaTheme="majorEastAsia" w:hAnsi="Times New Roman" w:cs="Times New Roman"/>
          <w:color w:val="000000" w:themeColor="text1"/>
          <w:sz w:val="28"/>
          <w:szCs w:val="28"/>
        </w:rPr>
        <w:t xml:space="preserve"> </w:t>
      </w:r>
      <w:proofErr w:type="spellStart"/>
      <w:r w:rsidRPr="008A104C">
        <w:rPr>
          <w:rFonts w:ascii="Times New Roman" w:eastAsiaTheme="majorEastAsia" w:hAnsi="Times New Roman" w:cs="Times New Roman"/>
          <w:color w:val="000000" w:themeColor="text1"/>
          <w:sz w:val="28"/>
          <w:szCs w:val="28"/>
        </w:rPr>
        <w:t>utilisé</w:t>
      </w:r>
      <w:proofErr w:type="spellEnd"/>
      <w:r w:rsidRPr="008A104C">
        <w:rPr>
          <w:rFonts w:ascii="Times New Roman" w:eastAsiaTheme="majorEastAsia" w:hAnsi="Times New Roman" w:cs="Times New Roman"/>
          <w:color w:val="000000" w:themeColor="text1"/>
          <w:sz w:val="28"/>
          <w:szCs w:val="28"/>
        </w:rPr>
        <w:t xml:space="preserve"> ? Ce vide </w:t>
      </w:r>
      <w:proofErr w:type="spellStart"/>
      <w:r w:rsidRPr="008A104C">
        <w:rPr>
          <w:rFonts w:ascii="Times New Roman" w:eastAsiaTheme="majorEastAsia" w:hAnsi="Times New Roman" w:cs="Times New Roman"/>
          <w:color w:val="000000" w:themeColor="text1"/>
          <w:sz w:val="28"/>
          <w:szCs w:val="28"/>
        </w:rPr>
        <w:t>juridique</w:t>
      </w:r>
      <w:proofErr w:type="spellEnd"/>
      <w:r w:rsidRPr="008A104C">
        <w:rPr>
          <w:rFonts w:ascii="Times New Roman" w:eastAsiaTheme="majorEastAsia" w:hAnsi="Times New Roman" w:cs="Times New Roman"/>
          <w:color w:val="000000" w:themeColor="text1"/>
          <w:sz w:val="28"/>
          <w:szCs w:val="28"/>
        </w:rPr>
        <w:t xml:space="preserve"> est en </w:t>
      </w:r>
      <w:proofErr w:type="spellStart"/>
      <w:r w:rsidRPr="008A104C">
        <w:rPr>
          <w:rFonts w:ascii="Times New Roman" w:eastAsiaTheme="majorEastAsia" w:hAnsi="Times New Roman" w:cs="Times New Roman"/>
          <w:color w:val="000000" w:themeColor="text1"/>
          <w:sz w:val="28"/>
          <w:szCs w:val="28"/>
        </w:rPr>
        <w:t>cours</w:t>
      </w:r>
      <w:proofErr w:type="spellEnd"/>
      <w:r w:rsidRPr="008A104C">
        <w:rPr>
          <w:rFonts w:ascii="Times New Roman" w:eastAsiaTheme="majorEastAsia" w:hAnsi="Times New Roman" w:cs="Times New Roman"/>
          <w:color w:val="000000" w:themeColor="text1"/>
          <w:sz w:val="28"/>
          <w:szCs w:val="28"/>
        </w:rPr>
        <w:t xml:space="preserve"> </w:t>
      </w:r>
      <w:proofErr w:type="spellStart"/>
      <w:r w:rsidRPr="008A104C">
        <w:rPr>
          <w:rFonts w:ascii="Times New Roman" w:eastAsiaTheme="majorEastAsia" w:hAnsi="Times New Roman" w:cs="Times New Roman"/>
          <w:color w:val="000000" w:themeColor="text1"/>
          <w:sz w:val="28"/>
          <w:szCs w:val="28"/>
        </w:rPr>
        <w:t>d’exploration</w:t>
      </w:r>
      <w:proofErr w:type="spellEnd"/>
      <w:r w:rsidRPr="008A104C">
        <w:rPr>
          <w:rFonts w:ascii="Times New Roman" w:eastAsiaTheme="majorEastAsia" w:hAnsi="Times New Roman" w:cs="Times New Roman"/>
          <w:color w:val="000000" w:themeColor="text1"/>
          <w:sz w:val="28"/>
          <w:szCs w:val="28"/>
        </w:rPr>
        <w:t xml:space="preserve"> par les </w:t>
      </w:r>
      <w:proofErr w:type="spellStart"/>
      <w:r w:rsidRPr="008A104C">
        <w:rPr>
          <w:rFonts w:ascii="Times New Roman" w:eastAsiaTheme="majorEastAsia" w:hAnsi="Times New Roman" w:cs="Times New Roman"/>
          <w:color w:val="000000" w:themeColor="text1"/>
          <w:sz w:val="28"/>
          <w:szCs w:val="28"/>
        </w:rPr>
        <w:t>législateurs</w:t>
      </w:r>
      <w:proofErr w:type="spellEnd"/>
      <w:r w:rsidRPr="008A104C">
        <w:rPr>
          <w:rFonts w:ascii="Times New Roman" w:eastAsiaTheme="majorEastAsia" w:hAnsi="Times New Roman" w:cs="Times New Roman"/>
          <w:color w:val="000000" w:themeColor="text1"/>
          <w:sz w:val="28"/>
          <w:szCs w:val="28"/>
        </w:rPr>
        <w:t xml:space="preserve">. Des travaux récents insistent sur la nécessité de </w:t>
      </w:r>
      <w:proofErr w:type="spellStart"/>
      <w:r w:rsidRPr="008A104C">
        <w:rPr>
          <w:rFonts w:ascii="Times New Roman" w:eastAsiaTheme="majorEastAsia" w:hAnsi="Times New Roman" w:cs="Times New Roman"/>
          <w:color w:val="000000" w:themeColor="text1"/>
          <w:sz w:val="28"/>
          <w:szCs w:val="28"/>
        </w:rPr>
        <w:t>définir</w:t>
      </w:r>
      <w:proofErr w:type="spellEnd"/>
      <w:r w:rsidRPr="008A104C">
        <w:rPr>
          <w:rFonts w:ascii="Times New Roman" w:eastAsiaTheme="majorEastAsia" w:hAnsi="Times New Roman" w:cs="Times New Roman"/>
          <w:color w:val="000000" w:themeColor="text1"/>
          <w:sz w:val="28"/>
          <w:szCs w:val="28"/>
        </w:rPr>
        <w:t xml:space="preserve"> </w:t>
      </w:r>
      <w:proofErr w:type="spellStart"/>
      <w:r w:rsidRPr="008A104C">
        <w:rPr>
          <w:rFonts w:ascii="Times New Roman" w:eastAsiaTheme="majorEastAsia" w:hAnsi="Times New Roman" w:cs="Times New Roman"/>
          <w:color w:val="000000" w:themeColor="text1"/>
          <w:sz w:val="28"/>
          <w:szCs w:val="28"/>
        </w:rPr>
        <w:t>clairement</w:t>
      </w:r>
      <w:proofErr w:type="spellEnd"/>
      <w:r w:rsidRPr="008A104C">
        <w:rPr>
          <w:rFonts w:ascii="Times New Roman" w:eastAsiaTheme="majorEastAsia" w:hAnsi="Times New Roman" w:cs="Times New Roman"/>
          <w:color w:val="000000" w:themeColor="text1"/>
          <w:sz w:val="28"/>
          <w:szCs w:val="28"/>
        </w:rPr>
        <w:t xml:space="preserve"> *qui </w:t>
      </w:r>
      <w:proofErr w:type="spellStart"/>
      <w:r w:rsidRPr="008A104C">
        <w:rPr>
          <w:rFonts w:ascii="Times New Roman" w:eastAsiaTheme="majorEastAsia" w:hAnsi="Times New Roman" w:cs="Times New Roman"/>
          <w:color w:val="000000" w:themeColor="text1"/>
          <w:sz w:val="28"/>
          <w:szCs w:val="28"/>
        </w:rPr>
        <w:t>prend</w:t>
      </w:r>
      <w:proofErr w:type="spellEnd"/>
      <w:r w:rsidRPr="008A104C">
        <w:rPr>
          <w:rFonts w:ascii="Times New Roman" w:eastAsiaTheme="majorEastAsia" w:hAnsi="Times New Roman" w:cs="Times New Roman"/>
          <w:color w:val="000000" w:themeColor="text1"/>
          <w:sz w:val="28"/>
          <w:szCs w:val="28"/>
        </w:rPr>
        <w:t xml:space="preserve"> la </w:t>
      </w:r>
      <w:proofErr w:type="spellStart"/>
      <w:r w:rsidRPr="008A104C">
        <w:rPr>
          <w:rFonts w:ascii="Times New Roman" w:eastAsiaTheme="majorEastAsia" w:hAnsi="Times New Roman" w:cs="Times New Roman"/>
          <w:color w:val="000000" w:themeColor="text1"/>
          <w:sz w:val="28"/>
          <w:szCs w:val="28"/>
        </w:rPr>
        <w:t>responsabilité</w:t>
      </w:r>
      <w:proofErr w:type="spellEnd"/>
      <w:r w:rsidRPr="008A104C">
        <w:rPr>
          <w:rFonts w:ascii="Times New Roman" w:eastAsiaTheme="majorEastAsia" w:hAnsi="Times New Roman" w:cs="Times New Roman"/>
          <w:color w:val="000000" w:themeColor="text1"/>
          <w:sz w:val="28"/>
          <w:szCs w:val="28"/>
        </w:rPr>
        <w:t xml:space="preserve">* des </w:t>
      </w:r>
      <w:proofErr w:type="spellStart"/>
      <w:r w:rsidRPr="008A104C">
        <w:rPr>
          <w:rFonts w:ascii="Times New Roman" w:eastAsiaTheme="majorEastAsia" w:hAnsi="Times New Roman" w:cs="Times New Roman"/>
          <w:color w:val="000000" w:themeColor="text1"/>
          <w:sz w:val="28"/>
          <w:szCs w:val="28"/>
        </w:rPr>
        <w:t>décisions</w:t>
      </w:r>
      <w:proofErr w:type="spellEnd"/>
      <w:r w:rsidRPr="008A104C">
        <w:rPr>
          <w:rFonts w:ascii="Times New Roman" w:eastAsiaTheme="majorEastAsia" w:hAnsi="Times New Roman" w:cs="Times New Roman"/>
          <w:color w:val="000000" w:themeColor="text1"/>
          <w:sz w:val="28"/>
          <w:szCs w:val="28"/>
        </w:rPr>
        <w:t xml:space="preserve"> </w:t>
      </w:r>
      <w:proofErr w:type="spellStart"/>
      <w:r w:rsidRPr="008A104C">
        <w:rPr>
          <w:rFonts w:ascii="Times New Roman" w:eastAsiaTheme="majorEastAsia" w:hAnsi="Times New Roman" w:cs="Times New Roman"/>
          <w:color w:val="000000" w:themeColor="text1"/>
          <w:sz w:val="28"/>
          <w:szCs w:val="28"/>
        </w:rPr>
        <w:t>assistées</w:t>
      </w:r>
      <w:proofErr w:type="spellEnd"/>
      <w:r w:rsidRPr="008A104C">
        <w:rPr>
          <w:rFonts w:ascii="Times New Roman" w:eastAsiaTheme="majorEastAsia" w:hAnsi="Times New Roman" w:cs="Times New Roman"/>
          <w:color w:val="000000" w:themeColor="text1"/>
          <w:sz w:val="28"/>
          <w:szCs w:val="28"/>
        </w:rPr>
        <w:t xml:space="preserve"> par IA en médecine, afin </w:t>
      </w:r>
      <w:proofErr w:type="spellStart"/>
      <w:r w:rsidRPr="008A104C">
        <w:rPr>
          <w:rFonts w:ascii="Times New Roman" w:eastAsiaTheme="majorEastAsia" w:hAnsi="Times New Roman" w:cs="Times New Roman"/>
          <w:color w:val="000000" w:themeColor="text1"/>
          <w:sz w:val="28"/>
          <w:szCs w:val="28"/>
        </w:rPr>
        <w:t>d’établir</w:t>
      </w:r>
      <w:proofErr w:type="spellEnd"/>
      <w:r w:rsidRPr="008A104C">
        <w:rPr>
          <w:rFonts w:ascii="Times New Roman" w:eastAsiaTheme="majorEastAsia" w:hAnsi="Times New Roman" w:cs="Times New Roman"/>
          <w:color w:val="000000" w:themeColor="text1"/>
          <w:sz w:val="28"/>
          <w:szCs w:val="28"/>
        </w:rPr>
        <w:t xml:space="preserve"> des </w:t>
      </w:r>
      <w:proofErr w:type="spellStart"/>
      <w:r w:rsidRPr="008A104C">
        <w:rPr>
          <w:rFonts w:ascii="Times New Roman" w:eastAsiaTheme="majorEastAsia" w:hAnsi="Times New Roman" w:cs="Times New Roman"/>
          <w:color w:val="000000" w:themeColor="text1"/>
          <w:sz w:val="28"/>
          <w:szCs w:val="28"/>
        </w:rPr>
        <w:t>lignes</w:t>
      </w:r>
      <w:proofErr w:type="spellEnd"/>
      <w:r w:rsidRPr="008A104C">
        <w:rPr>
          <w:rFonts w:ascii="Times New Roman" w:eastAsiaTheme="majorEastAsia" w:hAnsi="Times New Roman" w:cs="Times New Roman"/>
          <w:color w:val="000000" w:themeColor="text1"/>
          <w:sz w:val="28"/>
          <w:szCs w:val="28"/>
        </w:rPr>
        <w:t xml:space="preserve"> directrices et des cadres </w:t>
      </w:r>
      <w:proofErr w:type="spellStart"/>
      <w:r w:rsidRPr="008A104C">
        <w:rPr>
          <w:rFonts w:ascii="Times New Roman" w:eastAsiaTheme="majorEastAsia" w:hAnsi="Times New Roman" w:cs="Times New Roman"/>
          <w:color w:val="000000" w:themeColor="text1"/>
          <w:sz w:val="28"/>
          <w:szCs w:val="28"/>
        </w:rPr>
        <w:t>réglementaires</w:t>
      </w:r>
      <w:proofErr w:type="spellEnd"/>
      <w:r w:rsidRPr="008A104C">
        <w:rPr>
          <w:rFonts w:ascii="Times New Roman" w:eastAsiaTheme="majorEastAsia" w:hAnsi="Times New Roman" w:cs="Times New Roman"/>
          <w:color w:val="000000" w:themeColor="text1"/>
          <w:sz w:val="28"/>
          <w:szCs w:val="28"/>
        </w:rPr>
        <w:t xml:space="preserve"> </w:t>
      </w:r>
      <w:proofErr w:type="spellStart"/>
      <w:r w:rsidRPr="008A104C">
        <w:rPr>
          <w:rFonts w:ascii="Times New Roman" w:eastAsiaTheme="majorEastAsia" w:hAnsi="Times New Roman" w:cs="Times New Roman"/>
          <w:color w:val="000000" w:themeColor="text1"/>
          <w:sz w:val="28"/>
          <w:szCs w:val="28"/>
        </w:rPr>
        <w:t>appropriés</w:t>
      </w:r>
      <w:proofErr w:type="spellEnd"/>
      <w:r w:rsidRPr="008A104C">
        <w:rPr>
          <w:rFonts w:ascii="Times New Roman" w:eastAsiaTheme="majorEastAsia" w:hAnsi="Times New Roman" w:cs="Times New Roman"/>
          <w:color w:val="000000" w:themeColor="text1"/>
          <w:sz w:val="28"/>
          <w:szCs w:val="28"/>
        </w:rPr>
        <w:t xml:space="preserve">. Les auteurs Naik et al. (2022) par exemple soulignent </w:t>
      </w:r>
      <w:proofErr w:type="spellStart"/>
      <w:r w:rsidRPr="008A104C">
        <w:rPr>
          <w:rFonts w:ascii="Times New Roman" w:eastAsiaTheme="majorEastAsia" w:hAnsi="Times New Roman" w:cs="Times New Roman"/>
          <w:color w:val="000000" w:themeColor="text1"/>
          <w:sz w:val="28"/>
          <w:szCs w:val="28"/>
        </w:rPr>
        <w:t>l’importance</w:t>
      </w:r>
      <w:proofErr w:type="spellEnd"/>
      <w:r w:rsidRPr="008A104C">
        <w:rPr>
          <w:rFonts w:ascii="Times New Roman" w:eastAsiaTheme="majorEastAsia" w:hAnsi="Times New Roman" w:cs="Times New Roman"/>
          <w:color w:val="000000" w:themeColor="text1"/>
          <w:sz w:val="28"/>
          <w:szCs w:val="28"/>
        </w:rPr>
        <w:t xml:space="preserve"> d’un partage des </w:t>
      </w:r>
      <w:proofErr w:type="spellStart"/>
      <w:r w:rsidRPr="008A104C">
        <w:rPr>
          <w:rFonts w:ascii="Times New Roman" w:eastAsiaTheme="majorEastAsia" w:hAnsi="Times New Roman" w:cs="Times New Roman"/>
          <w:color w:val="000000" w:themeColor="text1"/>
          <w:sz w:val="28"/>
          <w:szCs w:val="28"/>
        </w:rPr>
        <w:t>responsabilités</w:t>
      </w:r>
      <w:proofErr w:type="spellEnd"/>
      <w:r w:rsidRPr="008A104C">
        <w:rPr>
          <w:rFonts w:ascii="Times New Roman" w:eastAsiaTheme="majorEastAsia" w:hAnsi="Times New Roman" w:cs="Times New Roman"/>
          <w:color w:val="000000" w:themeColor="text1"/>
          <w:sz w:val="28"/>
          <w:szCs w:val="28"/>
        </w:rPr>
        <w:t xml:space="preserve"> et d’une supervision humaine </w:t>
      </w:r>
      <w:proofErr w:type="spellStart"/>
      <w:r w:rsidRPr="008A104C">
        <w:rPr>
          <w:rFonts w:ascii="Times New Roman" w:eastAsiaTheme="majorEastAsia" w:hAnsi="Times New Roman" w:cs="Times New Roman"/>
          <w:color w:val="000000" w:themeColor="text1"/>
          <w:sz w:val="28"/>
          <w:szCs w:val="28"/>
        </w:rPr>
        <w:t>maintenue</w:t>
      </w:r>
      <w:proofErr w:type="spellEnd"/>
      <w:r w:rsidRPr="008A104C">
        <w:rPr>
          <w:rFonts w:ascii="Times New Roman" w:eastAsiaTheme="majorEastAsia" w:hAnsi="Times New Roman" w:cs="Times New Roman"/>
          <w:color w:val="000000" w:themeColor="text1"/>
          <w:sz w:val="28"/>
          <w:szCs w:val="28"/>
        </w:rPr>
        <w:t xml:space="preserve">, pour </w:t>
      </w:r>
      <w:proofErr w:type="spellStart"/>
      <w:r w:rsidRPr="008A104C">
        <w:rPr>
          <w:rFonts w:ascii="Times New Roman" w:eastAsiaTheme="majorEastAsia" w:hAnsi="Times New Roman" w:cs="Times New Roman"/>
          <w:color w:val="000000" w:themeColor="text1"/>
          <w:sz w:val="28"/>
          <w:szCs w:val="28"/>
        </w:rPr>
        <w:t>éviter</w:t>
      </w:r>
      <w:proofErr w:type="spellEnd"/>
      <w:r w:rsidRPr="008A104C">
        <w:rPr>
          <w:rFonts w:ascii="Times New Roman" w:eastAsiaTheme="majorEastAsia" w:hAnsi="Times New Roman" w:cs="Times New Roman"/>
          <w:color w:val="000000" w:themeColor="text1"/>
          <w:sz w:val="28"/>
          <w:szCs w:val="28"/>
        </w:rPr>
        <w:t xml:space="preserve"> que l’IA ne </w:t>
      </w:r>
      <w:proofErr w:type="spellStart"/>
      <w:r w:rsidRPr="008A104C">
        <w:rPr>
          <w:rFonts w:ascii="Times New Roman" w:eastAsiaTheme="majorEastAsia" w:hAnsi="Times New Roman" w:cs="Times New Roman"/>
          <w:color w:val="000000" w:themeColor="text1"/>
          <w:sz w:val="28"/>
          <w:szCs w:val="28"/>
        </w:rPr>
        <w:t>devienne</w:t>
      </w:r>
      <w:proofErr w:type="spellEnd"/>
      <w:r w:rsidRPr="008A104C">
        <w:rPr>
          <w:rFonts w:ascii="Times New Roman" w:eastAsiaTheme="majorEastAsia" w:hAnsi="Times New Roman" w:cs="Times New Roman"/>
          <w:color w:val="000000" w:themeColor="text1"/>
          <w:sz w:val="28"/>
          <w:szCs w:val="28"/>
        </w:rPr>
        <w:t xml:space="preserve"> une zone de non-droit en cas </w:t>
      </w:r>
      <w:proofErr w:type="spellStart"/>
      <w:r w:rsidRPr="008A104C">
        <w:rPr>
          <w:rFonts w:ascii="Times New Roman" w:eastAsiaTheme="majorEastAsia" w:hAnsi="Times New Roman" w:cs="Times New Roman"/>
          <w:color w:val="000000" w:themeColor="text1"/>
          <w:sz w:val="28"/>
          <w:szCs w:val="28"/>
        </w:rPr>
        <w:t>d’erreur</w:t>
      </w:r>
      <w:proofErr w:type="spellEnd"/>
      <w:r w:rsidRPr="008A104C">
        <w:rPr>
          <w:rFonts w:ascii="Times New Roman" w:eastAsiaTheme="majorEastAsia" w:hAnsi="Times New Roman" w:cs="Times New Roman"/>
          <w:color w:val="000000" w:themeColor="text1"/>
          <w:sz w:val="28"/>
          <w:szCs w:val="28"/>
        </w:rPr>
        <w:t xml:space="preserve">. Enfin, l’**éthique de la relation de soin** est </w:t>
      </w:r>
      <w:proofErr w:type="gramStart"/>
      <w:r w:rsidRPr="008A104C">
        <w:rPr>
          <w:rFonts w:ascii="Times New Roman" w:eastAsiaTheme="majorEastAsia" w:hAnsi="Times New Roman" w:cs="Times New Roman"/>
          <w:color w:val="000000" w:themeColor="text1"/>
          <w:sz w:val="28"/>
          <w:szCs w:val="28"/>
        </w:rPr>
        <w:t>un point</w:t>
      </w:r>
      <w:proofErr w:type="gramEnd"/>
      <w:r w:rsidRPr="008A104C">
        <w:rPr>
          <w:rFonts w:ascii="Times New Roman" w:eastAsiaTheme="majorEastAsia" w:hAnsi="Times New Roman" w:cs="Times New Roman"/>
          <w:color w:val="000000" w:themeColor="text1"/>
          <w:sz w:val="28"/>
          <w:szCs w:val="28"/>
        </w:rPr>
        <w:t xml:space="preserve"> de vigilance : si un patient interagit </w:t>
      </w:r>
      <w:proofErr w:type="spellStart"/>
      <w:r w:rsidRPr="008A104C">
        <w:rPr>
          <w:rFonts w:ascii="Times New Roman" w:eastAsiaTheme="majorEastAsia" w:hAnsi="Times New Roman" w:cs="Times New Roman"/>
          <w:color w:val="000000" w:themeColor="text1"/>
          <w:sz w:val="28"/>
          <w:szCs w:val="28"/>
        </w:rPr>
        <w:t>majoritairement</w:t>
      </w:r>
      <w:proofErr w:type="spellEnd"/>
      <w:r w:rsidRPr="008A104C">
        <w:rPr>
          <w:rFonts w:ascii="Times New Roman" w:eastAsiaTheme="majorEastAsia" w:hAnsi="Times New Roman" w:cs="Times New Roman"/>
          <w:color w:val="000000" w:themeColor="text1"/>
          <w:sz w:val="28"/>
          <w:szCs w:val="28"/>
        </w:rPr>
        <w:t xml:space="preserve"> avec un chatbot, </w:t>
      </w:r>
      <w:proofErr w:type="spellStart"/>
      <w:r w:rsidRPr="008A104C">
        <w:rPr>
          <w:rFonts w:ascii="Times New Roman" w:eastAsiaTheme="majorEastAsia" w:hAnsi="Times New Roman" w:cs="Times New Roman"/>
          <w:color w:val="000000" w:themeColor="text1"/>
          <w:sz w:val="28"/>
          <w:szCs w:val="28"/>
        </w:rPr>
        <w:t>qu’en</w:t>
      </w:r>
      <w:proofErr w:type="spellEnd"/>
      <w:r w:rsidRPr="008A104C">
        <w:rPr>
          <w:rFonts w:ascii="Times New Roman" w:eastAsiaTheme="majorEastAsia" w:hAnsi="Times New Roman" w:cs="Times New Roman"/>
          <w:color w:val="000000" w:themeColor="text1"/>
          <w:sz w:val="28"/>
          <w:szCs w:val="28"/>
        </w:rPr>
        <w:t xml:space="preserve"> est-il de l’alliance thérapeutique humaine ? Peut-on </w:t>
      </w:r>
      <w:proofErr w:type="spellStart"/>
      <w:r w:rsidRPr="008A104C">
        <w:rPr>
          <w:rFonts w:ascii="Times New Roman" w:eastAsiaTheme="majorEastAsia" w:hAnsi="Times New Roman" w:cs="Times New Roman"/>
          <w:color w:val="000000" w:themeColor="text1"/>
          <w:sz w:val="28"/>
          <w:szCs w:val="28"/>
        </w:rPr>
        <w:t>déléguer</w:t>
      </w:r>
      <w:proofErr w:type="spellEnd"/>
      <w:r w:rsidRPr="008A104C">
        <w:rPr>
          <w:rFonts w:ascii="Times New Roman" w:eastAsiaTheme="majorEastAsia" w:hAnsi="Times New Roman" w:cs="Times New Roman"/>
          <w:color w:val="000000" w:themeColor="text1"/>
          <w:sz w:val="28"/>
          <w:szCs w:val="28"/>
        </w:rPr>
        <w:t xml:space="preserve"> une partie du soutien émotionnel à une machine sans </w:t>
      </w:r>
      <w:proofErr w:type="spellStart"/>
      <w:r w:rsidRPr="008A104C">
        <w:rPr>
          <w:rFonts w:ascii="Times New Roman" w:eastAsiaTheme="majorEastAsia" w:hAnsi="Times New Roman" w:cs="Times New Roman"/>
          <w:color w:val="000000" w:themeColor="text1"/>
          <w:sz w:val="28"/>
          <w:szCs w:val="28"/>
        </w:rPr>
        <w:t>déshumaniser</w:t>
      </w:r>
      <w:proofErr w:type="spellEnd"/>
      <w:r w:rsidRPr="008A104C">
        <w:rPr>
          <w:rFonts w:ascii="Times New Roman" w:eastAsiaTheme="majorEastAsia" w:hAnsi="Times New Roman" w:cs="Times New Roman"/>
          <w:color w:val="000000" w:themeColor="text1"/>
          <w:sz w:val="28"/>
          <w:szCs w:val="28"/>
        </w:rPr>
        <w:t xml:space="preserve"> la prise en charge ? De nombreux patients se </w:t>
      </w:r>
      <w:proofErr w:type="spellStart"/>
      <w:r w:rsidRPr="008A104C">
        <w:rPr>
          <w:rFonts w:ascii="Times New Roman" w:eastAsiaTheme="majorEastAsia" w:hAnsi="Times New Roman" w:cs="Times New Roman"/>
          <w:color w:val="000000" w:themeColor="text1"/>
          <w:sz w:val="28"/>
          <w:szCs w:val="28"/>
        </w:rPr>
        <w:t>disent</w:t>
      </w:r>
      <w:proofErr w:type="spellEnd"/>
      <w:r w:rsidRPr="008A104C">
        <w:rPr>
          <w:rFonts w:ascii="Times New Roman" w:eastAsiaTheme="majorEastAsia" w:hAnsi="Times New Roman" w:cs="Times New Roman"/>
          <w:color w:val="000000" w:themeColor="text1"/>
          <w:sz w:val="28"/>
          <w:szCs w:val="28"/>
        </w:rPr>
        <w:t xml:space="preserve"> attachés à la dimension humaine et </w:t>
      </w:r>
      <w:proofErr w:type="spellStart"/>
      <w:r w:rsidRPr="008A104C">
        <w:rPr>
          <w:rFonts w:ascii="Times New Roman" w:eastAsiaTheme="majorEastAsia" w:hAnsi="Times New Roman" w:cs="Times New Roman"/>
          <w:color w:val="000000" w:themeColor="text1"/>
          <w:sz w:val="28"/>
          <w:szCs w:val="28"/>
        </w:rPr>
        <w:t>empathique</w:t>
      </w:r>
      <w:proofErr w:type="spellEnd"/>
      <w:r w:rsidRPr="008A104C">
        <w:rPr>
          <w:rFonts w:ascii="Times New Roman" w:eastAsiaTheme="majorEastAsia" w:hAnsi="Times New Roman" w:cs="Times New Roman"/>
          <w:color w:val="000000" w:themeColor="text1"/>
          <w:sz w:val="28"/>
          <w:szCs w:val="28"/>
        </w:rPr>
        <w:t xml:space="preserve"> du soin psychiatrique, </w:t>
      </w:r>
      <w:proofErr w:type="spellStart"/>
      <w:r w:rsidRPr="008A104C">
        <w:rPr>
          <w:rFonts w:ascii="Times New Roman" w:eastAsiaTheme="majorEastAsia" w:hAnsi="Times New Roman" w:cs="Times New Roman"/>
          <w:color w:val="000000" w:themeColor="text1"/>
          <w:sz w:val="28"/>
          <w:szCs w:val="28"/>
        </w:rPr>
        <w:t>qu’aucune</w:t>
      </w:r>
      <w:proofErr w:type="spellEnd"/>
      <w:r w:rsidRPr="008A104C">
        <w:rPr>
          <w:rFonts w:ascii="Times New Roman" w:eastAsiaTheme="majorEastAsia" w:hAnsi="Times New Roman" w:cs="Times New Roman"/>
          <w:color w:val="000000" w:themeColor="text1"/>
          <w:sz w:val="28"/>
          <w:szCs w:val="28"/>
        </w:rPr>
        <w:t xml:space="preserve"> IA, si </w:t>
      </w:r>
      <w:proofErr w:type="spellStart"/>
      <w:r w:rsidRPr="008A104C">
        <w:rPr>
          <w:rFonts w:ascii="Times New Roman" w:eastAsiaTheme="majorEastAsia" w:hAnsi="Times New Roman" w:cs="Times New Roman"/>
          <w:color w:val="000000" w:themeColor="text1"/>
          <w:sz w:val="28"/>
          <w:szCs w:val="28"/>
        </w:rPr>
        <w:t>sophistiquée</w:t>
      </w:r>
      <w:proofErr w:type="spellEnd"/>
      <w:r w:rsidRPr="008A104C">
        <w:rPr>
          <w:rFonts w:ascii="Times New Roman" w:eastAsiaTheme="majorEastAsia" w:hAnsi="Times New Roman" w:cs="Times New Roman"/>
          <w:color w:val="000000" w:themeColor="text1"/>
          <w:sz w:val="28"/>
          <w:szCs w:val="28"/>
        </w:rPr>
        <w:t xml:space="preserve"> </w:t>
      </w:r>
      <w:proofErr w:type="spellStart"/>
      <w:r w:rsidRPr="008A104C">
        <w:rPr>
          <w:rFonts w:ascii="Times New Roman" w:eastAsiaTheme="majorEastAsia" w:hAnsi="Times New Roman" w:cs="Times New Roman"/>
          <w:color w:val="000000" w:themeColor="text1"/>
          <w:sz w:val="28"/>
          <w:szCs w:val="28"/>
        </w:rPr>
        <w:t>soit</w:t>
      </w:r>
      <w:proofErr w:type="spellEnd"/>
      <w:r w:rsidRPr="008A104C">
        <w:rPr>
          <w:rFonts w:ascii="Times New Roman" w:eastAsiaTheme="majorEastAsia" w:hAnsi="Times New Roman" w:cs="Times New Roman"/>
          <w:color w:val="000000" w:themeColor="text1"/>
          <w:sz w:val="28"/>
          <w:szCs w:val="28"/>
        </w:rPr>
        <w:t xml:space="preserve">-elle, ne </w:t>
      </w:r>
      <w:proofErr w:type="spellStart"/>
      <w:r w:rsidRPr="008A104C">
        <w:rPr>
          <w:rFonts w:ascii="Times New Roman" w:eastAsiaTheme="majorEastAsia" w:hAnsi="Times New Roman" w:cs="Times New Roman"/>
          <w:color w:val="000000" w:themeColor="text1"/>
          <w:sz w:val="28"/>
          <w:szCs w:val="28"/>
        </w:rPr>
        <w:t>saurait</w:t>
      </w:r>
      <w:proofErr w:type="spellEnd"/>
      <w:r w:rsidRPr="008A104C">
        <w:rPr>
          <w:rFonts w:ascii="Times New Roman" w:eastAsiaTheme="majorEastAsia" w:hAnsi="Times New Roman" w:cs="Times New Roman"/>
          <w:color w:val="000000" w:themeColor="text1"/>
          <w:sz w:val="28"/>
          <w:szCs w:val="28"/>
        </w:rPr>
        <w:t xml:space="preserve"> </w:t>
      </w:r>
      <w:proofErr w:type="spellStart"/>
      <w:r w:rsidRPr="008A104C">
        <w:rPr>
          <w:rFonts w:ascii="Times New Roman" w:eastAsiaTheme="majorEastAsia" w:hAnsi="Times New Roman" w:cs="Times New Roman"/>
          <w:color w:val="000000" w:themeColor="text1"/>
          <w:sz w:val="28"/>
          <w:szCs w:val="28"/>
        </w:rPr>
        <w:t>totalement</w:t>
      </w:r>
      <w:proofErr w:type="spellEnd"/>
      <w:r w:rsidRPr="008A104C">
        <w:rPr>
          <w:rFonts w:ascii="Times New Roman" w:eastAsiaTheme="majorEastAsia" w:hAnsi="Times New Roman" w:cs="Times New Roman"/>
          <w:color w:val="000000" w:themeColor="text1"/>
          <w:sz w:val="28"/>
          <w:szCs w:val="28"/>
        </w:rPr>
        <w:t xml:space="preserve"> </w:t>
      </w:r>
      <w:proofErr w:type="spellStart"/>
      <w:r w:rsidRPr="008A104C">
        <w:rPr>
          <w:rFonts w:ascii="Times New Roman" w:eastAsiaTheme="majorEastAsia" w:hAnsi="Times New Roman" w:cs="Times New Roman"/>
          <w:color w:val="000000" w:themeColor="text1"/>
          <w:sz w:val="28"/>
          <w:szCs w:val="28"/>
        </w:rPr>
        <w:t>remplacer</w:t>
      </w:r>
      <w:proofErr w:type="spellEnd"/>
      <w:r w:rsidRPr="008A104C">
        <w:rPr>
          <w:rFonts w:ascii="Times New Roman" w:eastAsiaTheme="majorEastAsia" w:hAnsi="Times New Roman" w:cs="Times New Roman"/>
          <w:color w:val="000000" w:themeColor="text1"/>
          <w:sz w:val="28"/>
          <w:szCs w:val="28"/>
        </w:rPr>
        <w:t xml:space="preserve">. Il </w:t>
      </w:r>
      <w:proofErr w:type="spellStart"/>
      <w:r w:rsidRPr="008A104C">
        <w:rPr>
          <w:rFonts w:ascii="Times New Roman" w:eastAsiaTheme="majorEastAsia" w:hAnsi="Times New Roman" w:cs="Times New Roman"/>
          <w:color w:val="000000" w:themeColor="text1"/>
          <w:sz w:val="28"/>
          <w:szCs w:val="28"/>
        </w:rPr>
        <w:t>faudra</w:t>
      </w:r>
      <w:proofErr w:type="spellEnd"/>
      <w:r w:rsidRPr="008A104C">
        <w:rPr>
          <w:rFonts w:ascii="Times New Roman" w:eastAsiaTheme="majorEastAsia" w:hAnsi="Times New Roman" w:cs="Times New Roman"/>
          <w:color w:val="000000" w:themeColor="text1"/>
          <w:sz w:val="28"/>
          <w:szCs w:val="28"/>
        </w:rPr>
        <w:t xml:space="preserve"> donc </w:t>
      </w:r>
      <w:proofErr w:type="spellStart"/>
      <w:r w:rsidRPr="008A104C">
        <w:rPr>
          <w:rFonts w:ascii="Times New Roman" w:eastAsiaTheme="majorEastAsia" w:hAnsi="Times New Roman" w:cs="Times New Roman"/>
          <w:color w:val="000000" w:themeColor="text1"/>
          <w:sz w:val="28"/>
          <w:szCs w:val="28"/>
        </w:rPr>
        <w:t>veiller</w:t>
      </w:r>
      <w:proofErr w:type="spellEnd"/>
      <w:r w:rsidRPr="008A104C">
        <w:rPr>
          <w:rFonts w:ascii="Times New Roman" w:eastAsiaTheme="majorEastAsia" w:hAnsi="Times New Roman" w:cs="Times New Roman"/>
          <w:color w:val="000000" w:themeColor="text1"/>
          <w:sz w:val="28"/>
          <w:szCs w:val="28"/>
        </w:rPr>
        <w:t xml:space="preserve"> à ce que l’IA **</w:t>
      </w:r>
      <w:proofErr w:type="spellStart"/>
      <w:r w:rsidRPr="008A104C">
        <w:rPr>
          <w:rFonts w:ascii="Times New Roman" w:eastAsiaTheme="majorEastAsia" w:hAnsi="Times New Roman" w:cs="Times New Roman"/>
          <w:color w:val="000000" w:themeColor="text1"/>
          <w:sz w:val="28"/>
          <w:szCs w:val="28"/>
        </w:rPr>
        <w:t>complète</w:t>
      </w:r>
      <w:proofErr w:type="spellEnd"/>
      <w:r w:rsidRPr="008A104C">
        <w:rPr>
          <w:rFonts w:ascii="Times New Roman" w:eastAsiaTheme="majorEastAsia" w:hAnsi="Times New Roman" w:cs="Times New Roman"/>
          <w:color w:val="000000" w:themeColor="text1"/>
          <w:sz w:val="28"/>
          <w:szCs w:val="28"/>
        </w:rPr>
        <w:t xml:space="preserve"> sans supplanter** le soignant, et </w:t>
      </w:r>
      <w:proofErr w:type="spellStart"/>
      <w:r w:rsidRPr="008A104C">
        <w:rPr>
          <w:rFonts w:ascii="Times New Roman" w:eastAsiaTheme="majorEastAsia" w:hAnsi="Times New Roman" w:cs="Times New Roman"/>
          <w:color w:val="000000" w:themeColor="text1"/>
          <w:sz w:val="28"/>
          <w:szCs w:val="28"/>
        </w:rPr>
        <w:t>qu’elle</w:t>
      </w:r>
      <w:proofErr w:type="spellEnd"/>
      <w:r w:rsidRPr="008A104C">
        <w:rPr>
          <w:rFonts w:ascii="Times New Roman" w:eastAsiaTheme="majorEastAsia" w:hAnsi="Times New Roman" w:cs="Times New Roman"/>
          <w:color w:val="000000" w:themeColor="text1"/>
          <w:sz w:val="28"/>
          <w:szCs w:val="28"/>
        </w:rPr>
        <w:t xml:space="preserve"> </w:t>
      </w:r>
      <w:proofErr w:type="spellStart"/>
      <w:r w:rsidRPr="008A104C">
        <w:rPr>
          <w:rFonts w:ascii="Times New Roman" w:eastAsiaTheme="majorEastAsia" w:hAnsi="Times New Roman" w:cs="Times New Roman"/>
          <w:color w:val="000000" w:themeColor="text1"/>
          <w:sz w:val="28"/>
          <w:szCs w:val="28"/>
        </w:rPr>
        <w:t>soit</w:t>
      </w:r>
      <w:proofErr w:type="spellEnd"/>
      <w:r w:rsidRPr="008A104C">
        <w:rPr>
          <w:rFonts w:ascii="Times New Roman" w:eastAsiaTheme="majorEastAsia" w:hAnsi="Times New Roman" w:cs="Times New Roman"/>
          <w:color w:val="000000" w:themeColor="text1"/>
          <w:sz w:val="28"/>
          <w:szCs w:val="28"/>
        </w:rPr>
        <w:t xml:space="preserve"> </w:t>
      </w:r>
      <w:proofErr w:type="spellStart"/>
      <w:r w:rsidRPr="008A104C">
        <w:rPr>
          <w:rFonts w:ascii="Times New Roman" w:eastAsiaTheme="majorEastAsia" w:hAnsi="Times New Roman" w:cs="Times New Roman"/>
          <w:color w:val="000000" w:themeColor="text1"/>
          <w:sz w:val="28"/>
          <w:szCs w:val="28"/>
        </w:rPr>
        <w:t>utilisée</w:t>
      </w:r>
      <w:proofErr w:type="spellEnd"/>
      <w:r w:rsidRPr="008A104C">
        <w:rPr>
          <w:rFonts w:ascii="Times New Roman" w:eastAsiaTheme="majorEastAsia" w:hAnsi="Times New Roman" w:cs="Times New Roman"/>
          <w:color w:val="000000" w:themeColor="text1"/>
          <w:sz w:val="28"/>
          <w:szCs w:val="28"/>
        </w:rPr>
        <w:t xml:space="preserve"> dans </w:t>
      </w:r>
      <w:proofErr w:type="spellStart"/>
      <w:r w:rsidRPr="008A104C">
        <w:rPr>
          <w:rFonts w:ascii="Times New Roman" w:eastAsiaTheme="majorEastAsia" w:hAnsi="Times New Roman" w:cs="Times New Roman"/>
          <w:color w:val="000000" w:themeColor="text1"/>
          <w:sz w:val="28"/>
          <w:szCs w:val="28"/>
        </w:rPr>
        <w:t>l’intérêt</w:t>
      </w:r>
      <w:proofErr w:type="spellEnd"/>
      <w:r w:rsidRPr="008A104C">
        <w:rPr>
          <w:rFonts w:ascii="Times New Roman" w:eastAsiaTheme="majorEastAsia" w:hAnsi="Times New Roman" w:cs="Times New Roman"/>
          <w:color w:val="000000" w:themeColor="text1"/>
          <w:sz w:val="28"/>
          <w:szCs w:val="28"/>
        </w:rPr>
        <w:t xml:space="preserve"> du patient en </w:t>
      </w:r>
      <w:proofErr w:type="spellStart"/>
      <w:r w:rsidRPr="008A104C">
        <w:rPr>
          <w:rFonts w:ascii="Times New Roman" w:eastAsiaTheme="majorEastAsia" w:hAnsi="Times New Roman" w:cs="Times New Roman"/>
          <w:color w:val="000000" w:themeColor="text1"/>
          <w:sz w:val="28"/>
          <w:szCs w:val="28"/>
        </w:rPr>
        <w:t>préservant</w:t>
      </w:r>
      <w:proofErr w:type="spellEnd"/>
      <w:r w:rsidRPr="008A104C">
        <w:rPr>
          <w:rFonts w:ascii="Times New Roman" w:eastAsiaTheme="majorEastAsia" w:hAnsi="Times New Roman" w:cs="Times New Roman"/>
          <w:color w:val="000000" w:themeColor="text1"/>
          <w:sz w:val="28"/>
          <w:szCs w:val="28"/>
        </w:rPr>
        <w:t xml:space="preserve"> sa </w:t>
      </w:r>
      <w:proofErr w:type="spellStart"/>
      <w:r w:rsidRPr="008A104C">
        <w:rPr>
          <w:rFonts w:ascii="Times New Roman" w:eastAsiaTheme="majorEastAsia" w:hAnsi="Times New Roman" w:cs="Times New Roman"/>
          <w:color w:val="000000" w:themeColor="text1"/>
          <w:sz w:val="28"/>
          <w:szCs w:val="28"/>
        </w:rPr>
        <w:t>dignité</w:t>
      </w:r>
      <w:proofErr w:type="spellEnd"/>
      <w:r w:rsidRPr="008A104C">
        <w:rPr>
          <w:rFonts w:ascii="Times New Roman" w:eastAsiaTheme="majorEastAsia" w:hAnsi="Times New Roman" w:cs="Times New Roman"/>
          <w:color w:val="000000" w:themeColor="text1"/>
          <w:sz w:val="28"/>
          <w:szCs w:val="28"/>
        </w:rPr>
        <w:t xml:space="preserve"> et son </w:t>
      </w:r>
      <w:proofErr w:type="spellStart"/>
      <w:r w:rsidRPr="008A104C">
        <w:rPr>
          <w:rFonts w:ascii="Times New Roman" w:eastAsiaTheme="majorEastAsia" w:hAnsi="Times New Roman" w:cs="Times New Roman"/>
          <w:color w:val="000000" w:themeColor="text1"/>
          <w:sz w:val="28"/>
          <w:szCs w:val="28"/>
        </w:rPr>
        <w:t>autonomie</w:t>
      </w:r>
      <w:proofErr w:type="spellEnd"/>
      <w:r w:rsidRPr="008A104C">
        <w:rPr>
          <w:rFonts w:ascii="Times New Roman" w:eastAsiaTheme="majorEastAsia" w:hAnsi="Times New Roman" w:cs="Times New Roman"/>
          <w:color w:val="000000" w:themeColor="text1"/>
          <w:sz w:val="28"/>
          <w:szCs w:val="28"/>
        </w:rPr>
        <w:t>.</w:t>
      </w:r>
    </w:p>
    <w:p w14:paraId="7F22E711" w14:textId="77777777" w:rsidR="008A104C" w:rsidRPr="008A104C" w:rsidRDefault="008A104C" w:rsidP="008A104C">
      <w:pPr>
        <w:rPr>
          <w:rFonts w:ascii="Times New Roman" w:eastAsiaTheme="majorEastAsia" w:hAnsi="Times New Roman" w:cs="Times New Roman"/>
          <w:color w:val="000000" w:themeColor="text1"/>
          <w:sz w:val="28"/>
          <w:szCs w:val="28"/>
        </w:rPr>
      </w:pPr>
    </w:p>
    <w:p w14:paraId="79076E02" w14:textId="77777777" w:rsidR="008A104C" w:rsidRPr="008A104C" w:rsidRDefault="008A104C" w:rsidP="008A104C">
      <w:pPr>
        <w:rPr>
          <w:rFonts w:ascii="Times New Roman" w:eastAsiaTheme="majorEastAsia" w:hAnsi="Times New Roman" w:cs="Times New Roman"/>
          <w:color w:val="000000" w:themeColor="text1"/>
          <w:sz w:val="28"/>
          <w:szCs w:val="28"/>
        </w:rPr>
      </w:pPr>
      <w:r w:rsidRPr="008A104C">
        <w:rPr>
          <w:rFonts w:ascii="Times New Roman" w:eastAsiaTheme="majorEastAsia" w:hAnsi="Times New Roman" w:cs="Times New Roman"/>
          <w:color w:val="000000" w:themeColor="text1"/>
          <w:sz w:val="28"/>
          <w:szCs w:val="28"/>
        </w:rPr>
        <w:lastRenderedPageBreak/>
        <w:t xml:space="preserve">* **Acceptation par les patients et les cliniciens :** L’adoption </w:t>
      </w:r>
      <w:proofErr w:type="spellStart"/>
      <w:r w:rsidRPr="008A104C">
        <w:rPr>
          <w:rFonts w:ascii="Times New Roman" w:eastAsiaTheme="majorEastAsia" w:hAnsi="Times New Roman" w:cs="Times New Roman"/>
          <w:color w:val="000000" w:themeColor="text1"/>
          <w:sz w:val="28"/>
          <w:szCs w:val="28"/>
        </w:rPr>
        <w:t>réussie</w:t>
      </w:r>
      <w:proofErr w:type="spellEnd"/>
      <w:r w:rsidRPr="008A104C">
        <w:rPr>
          <w:rFonts w:ascii="Times New Roman" w:eastAsiaTheme="majorEastAsia" w:hAnsi="Times New Roman" w:cs="Times New Roman"/>
          <w:color w:val="000000" w:themeColor="text1"/>
          <w:sz w:val="28"/>
          <w:szCs w:val="28"/>
        </w:rPr>
        <w:t xml:space="preserve"> de l’IA en santé mentale </w:t>
      </w:r>
      <w:proofErr w:type="spellStart"/>
      <w:r w:rsidRPr="008A104C">
        <w:rPr>
          <w:rFonts w:ascii="Times New Roman" w:eastAsiaTheme="majorEastAsia" w:hAnsi="Times New Roman" w:cs="Times New Roman"/>
          <w:color w:val="000000" w:themeColor="text1"/>
          <w:sz w:val="28"/>
          <w:szCs w:val="28"/>
        </w:rPr>
        <w:t>dépendra</w:t>
      </w:r>
      <w:proofErr w:type="spellEnd"/>
      <w:r w:rsidRPr="008A104C">
        <w:rPr>
          <w:rFonts w:ascii="Times New Roman" w:eastAsiaTheme="majorEastAsia" w:hAnsi="Times New Roman" w:cs="Times New Roman"/>
          <w:color w:val="000000" w:themeColor="text1"/>
          <w:sz w:val="28"/>
          <w:szCs w:val="28"/>
        </w:rPr>
        <w:t xml:space="preserve"> in fine de son **</w:t>
      </w:r>
      <w:proofErr w:type="spellStart"/>
      <w:r w:rsidRPr="008A104C">
        <w:rPr>
          <w:rFonts w:ascii="Times New Roman" w:eastAsiaTheme="majorEastAsia" w:hAnsi="Times New Roman" w:cs="Times New Roman"/>
          <w:color w:val="000000" w:themeColor="text1"/>
          <w:sz w:val="28"/>
          <w:szCs w:val="28"/>
        </w:rPr>
        <w:t>acceptabilité</w:t>
      </w:r>
      <w:proofErr w:type="spellEnd"/>
      <w:r w:rsidRPr="008A104C">
        <w:rPr>
          <w:rFonts w:ascii="Times New Roman" w:eastAsiaTheme="majorEastAsia" w:hAnsi="Times New Roman" w:cs="Times New Roman"/>
          <w:color w:val="000000" w:themeColor="text1"/>
          <w:sz w:val="28"/>
          <w:szCs w:val="28"/>
        </w:rPr>
        <w:t xml:space="preserve">** par les utilisateurs </w:t>
      </w:r>
      <w:proofErr w:type="spellStart"/>
      <w:r w:rsidRPr="008A104C">
        <w:rPr>
          <w:rFonts w:ascii="Times New Roman" w:eastAsiaTheme="majorEastAsia" w:hAnsi="Times New Roman" w:cs="Times New Roman"/>
          <w:color w:val="000000" w:themeColor="text1"/>
          <w:sz w:val="28"/>
          <w:szCs w:val="28"/>
        </w:rPr>
        <w:t>finaux</w:t>
      </w:r>
      <w:proofErr w:type="spellEnd"/>
      <w:r w:rsidRPr="008A104C">
        <w:rPr>
          <w:rFonts w:ascii="Times New Roman" w:eastAsiaTheme="majorEastAsia" w:hAnsi="Times New Roman" w:cs="Times New Roman"/>
          <w:color w:val="000000" w:themeColor="text1"/>
          <w:sz w:val="28"/>
          <w:szCs w:val="28"/>
        </w:rPr>
        <w:t xml:space="preserve">. Côté patients, si certains sont </w:t>
      </w:r>
      <w:proofErr w:type="spellStart"/>
      <w:r w:rsidRPr="008A104C">
        <w:rPr>
          <w:rFonts w:ascii="Times New Roman" w:eastAsiaTheme="majorEastAsia" w:hAnsi="Times New Roman" w:cs="Times New Roman"/>
          <w:color w:val="000000" w:themeColor="text1"/>
          <w:sz w:val="28"/>
          <w:szCs w:val="28"/>
        </w:rPr>
        <w:t>enclins</w:t>
      </w:r>
      <w:proofErr w:type="spellEnd"/>
      <w:r w:rsidRPr="008A104C">
        <w:rPr>
          <w:rFonts w:ascii="Times New Roman" w:eastAsiaTheme="majorEastAsia" w:hAnsi="Times New Roman" w:cs="Times New Roman"/>
          <w:color w:val="000000" w:themeColor="text1"/>
          <w:sz w:val="28"/>
          <w:szCs w:val="28"/>
        </w:rPr>
        <w:t xml:space="preserve"> à </w:t>
      </w:r>
      <w:proofErr w:type="spellStart"/>
      <w:r w:rsidRPr="008A104C">
        <w:rPr>
          <w:rFonts w:ascii="Times New Roman" w:eastAsiaTheme="majorEastAsia" w:hAnsi="Times New Roman" w:cs="Times New Roman"/>
          <w:color w:val="000000" w:themeColor="text1"/>
          <w:sz w:val="28"/>
          <w:szCs w:val="28"/>
        </w:rPr>
        <w:t>utiliser</w:t>
      </w:r>
      <w:proofErr w:type="spellEnd"/>
      <w:r w:rsidRPr="008A104C">
        <w:rPr>
          <w:rFonts w:ascii="Times New Roman" w:eastAsiaTheme="majorEastAsia" w:hAnsi="Times New Roman" w:cs="Times New Roman"/>
          <w:color w:val="000000" w:themeColor="text1"/>
          <w:sz w:val="28"/>
          <w:szCs w:val="28"/>
        </w:rPr>
        <w:t xml:space="preserve"> des outils numériques pour leur santé mentale (notamment les jeunes </w:t>
      </w:r>
      <w:proofErr w:type="spellStart"/>
      <w:r w:rsidRPr="008A104C">
        <w:rPr>
          <w:rFonts w:ascii="Times New Roman" w:eastAsiaTheme="majorEastAsia" w:hAnsi="Times New Roman" w:cs="Times New Roman"/>
          <w:color w:val="000000" w:themeColor="text1"/>
          <w:sz w:val="28"/>
          <w:szCs w:val="28"/>
        </w:rPr>
        <w:t>générations</w:t>
      </w:r>
      <w:proofErr w:type="spellEnd"/>
      <w:r w:rsidRPr="008A104C">
        <w:rPr>
          <w:rFonts w:ascii="Times New Roman" w:eastAsiaTheme="majorEastAsia" w:hAnsi="Times New Roman" w:cs="Times New Roman"/>
          <w:color w:val="000000" w:themeColor="text1"/>
          <w:sz w:val="28"/>
          <w:szCs w:val="28"/>
        </w:rPr>
        <w:t xml:space="preserve"> </w:t>
      </w:r>
      <w:proofErr w:type="spellStart"/>
      <w:r w:rsidRPr="008A104C">
        <w:rPr>
          <w:rFonts w:ascii="Times New Roman" w:eastAsiaTheme="majorEastAsia" w:hAnsi="Times New Roman" w:cs="Times New Roman"/>
          <w:color w:val="000000" w:themeColor="text1"/>
          <w:sz w:val="28"/>
          <w:szCs w:val="28"/>
        </w:rPr>
        <w:t>familières</w:t>
      </w:r>
      <w:proofErr w:type="spellEnd"/>
      <w:r w:rsidRPr="008A104C">
        <w:rPr>
          <w:rFonts w:ascii="Times New Roman" w:eastAsiaTheme="majorEastAsia" w:hAnsi="Times New Roman" w:cs="Times New Roman"/>
          <w:color w:val="000000" w:themeColor="text1"/>
          <w:sz w:val="28"/>
          <w:szCs w:val="28"/>
        </w:rPr>
        <w:t xml:space="preserve"> du numérique), d’autres peuvent </w:t>
      </w:r>
      <w:proofErr w:type="spellStart"/>
      <w:r w:rsidRPr="008A104C">
        <w:rPr>
          <w:rFonts w:ascii="Times New Roman" w:eastAsiaTheme="majorEastAsia" w:hAnsi="Times New Roman" w:cs="Times New Roman"/>
          <w:color w:val="000000" w:themeColor="text1"/>
          <w:sz w:val="28"/>
          <w:szCs w:val="28"/>
        </w:rPr>
        <w:t>exprimer</w:t>
      </w:r>
      <w:proofErr w:type="spellEnd"/>
      <w:r w:rsidRPr="008A104C">
        <w:rPr>
          <w:rFonts w:ascii="Times New Roman" w:eastAsiaTheme="majorEastAsia" w:hAnsi="Times New Roman" w:cs="Times New Roman"/>
          <w:color w:val="000000" w:themeColor="text1"/>
          <w:sz w:val="28"/>
          <w:szCs w:val="28"/>
        </w:rPr>
        <w:t xml:space="preserve"> de la </w:t>
      </w:r>
      <w:proofErr w:type="spellStart"/>
      <w:r w:rsidRPr="008A104C">
        <w:rPr>
          <w:rFonts w:ascii="Times New Roman" w:eastAsiaTheme="majorEastAsia" w:hAnsi="Times New Roman" w:cs="Times New Roman"/>
          <w:color w:val="000000" w:themeColor="text1"/>
          <w:sz w:val="28"/>
          <w:szCs w:val="28"/>
        </w:rPr>
        <w:t>méfiance</w:t>
      </w:r>
      <w:proofErr w:type="spellEnd"/>
      <w:r w:rsidRPr="008A104C">
        <w:rPr>
          <w:rFonts w:ascii="Times New Roman" w:eastAsiaTheme="majorEastAsia" w:hAnsi="Times New Roman" w:cs="Times New Roman"/>
          <w:color w:val="000000" w:themeColor="text1"/>
          <w:sz w:val="28"/>
          <w:szCs w:val="28"/>
        </w:rPr>
        <w:t xml:space="preserve">, de l’anxiété ou de la </w:t>
      </w:r>
      <w:proofErr w:type="spellStart"/>
      <w:r w:rsidRPr="008A104C">
        <w:rPr>
          <w:rFonts w:ascii="Times New Roman" w:eastAsiaTheme="majorEastAsia" w:hAnsi="Times New Roman" w:cs="Times New Roman"/>
          <w:color w:val="000000" w:themeColor="text1"/>
          <w:sz w:val="28"/>
          <w:szCs w:val="28"/>
        </w:rPr>
        <w:t>crainte</w:t>
      </w:r>
      <w:proofErr w:type="spellEnd"/>
      <w:r w:rsidRPr="008A104C">
        <w:rPr>
          <w:rFonts w:ascii="Times New Roman" w:eastAsiaTheme="majorEastAsia" w:hAnsi="Times New Roman" w:cs="Times New Roman"/>
          <w:color w:val="000000" w:themeColor="text1"/>
          <w:sz w:val="28"/>
          <w:szCs w:val="28"/>
        </w:rPr>
        <w:t xml:space="preserve"> d’être </w:t>
      </w:r>
      <w:proofErr w:type="spellStart"/>
      <w:r w:rsidRPr="008A104C">
        <w:rPr>
          <w:rFonts w:ascii="Times New Roman" w:eastAsiaTheme="majorEastAsia" w:hAnsi="Times New Roman" w:cs="Times New Roman"/>
          <w:color w:val="000000" w:themeColor="text1"/>
          <w:sz w:val="28"/>
          <w:szCs w:val="28"/>
        </w:rPr>
        <w:t>jugés</w:t>
      </w:r>
      <w:proofErr w:type="spellEnd"/>
      <w:r w:rsidRPr="008A104C">
        <w:rPr>
          <w:rFonts w:ascii="Times New Roman" w:eastAsiaTheme="majorEastAsia" w:hAnsi="Times New Roman" w:cs="Times New Roman"/>
          <w:color w:val="000000" w:themeColor="text1"/>
          <w:sz w:val="28"/>
          <w:szCs w:val="28"/>
        </w:rPr>
        <w:t xml:space="preserve"> par une machine. Il est indispensable d’**</w:t>
      </w:r>
      <w:proofErr w:type="spellStart"/>
      <w:r w:rsidRPr="008A104C">
        <w:rPr>
          <w:rFonts w:ascii="Times New Roman" w:eastAsiaTheme="majorEastAsia" w:hAnsi="Times New Roman" w:cs="Times New Roman"/>
          <w:color w:val="000000" w:themeColor="text1"/>
          <w:sz w:val="28"/>
          <w:szCs w:val="28"/>
        </w:rPr>
        <w:t>impliquer</w:t>
      </w:r>
      <w:proofErr w:type="spellEnd"/>
      <w:r w:rsidRPr="008A104C">
        <w:rPr>
          <w:rFonts w:ascii="Times New Roman" w:eastAsiaTheme="majorEastAsia" w:hAnsi="Times New Roman" w:cs="Times New Roman"/>
          <w:color w:val="000000" w:themeColor="text1"/>
          <w:sz w:val="28"/>
          <w:szCs w:val="28"/>
        </w:rPr>
        <w:t xml:space="preserve"> les patients** dans la co-conception de ces outils pour qu’ils correspondent à leurs besoins, et de les informer des bénéfices attendus (par exemple, un suivi plus </w:t>
      </w:r>
      <w:proofErr w:type="spellStart"/>
      <w:r w:rsidRPr="008A104C">
        <w:rPr>
          <w:rFonts w:ascii="Times New Roman" w:eastAsiaTheme="majorEastAsia" w:hAnsi="Times New Roman" w:cs="Times New Roman"/>
          <w:color w:val="000000" w:themeColor="text1"/>
          <w:sz w:val="28"/>
          <w:szCs w:val="28"/>
        </w:rPr>
        <w:t>réactif</w:t>
      </w:r>
      <w:proofErr w:type="spellEnd"/>
      <w:r w:rsidRPr="008A104C">
        <w:rPr>
          <w:rFonts w:ascii="Times New Roman" w:eastAsiaTheme="majorEastAsia" w:hAnsi="Times New Roman" w:cs="Times New Roman"/>
          <w:color w:val="000000" w:themeColor="text1"/>
          <w:sz w:val="28"/>
          <w:szCs w:val="28"/>
        </w:rPr>
        <w:t xml:space="preserve">) tout en </w:t>
      </w:r>
      <w:proofErr w:type="spellStart"/>
      <w:r w:rsidRPr="008A104C">
        <w:rPr>
          <w:rFonts w:ascii="Times New Roman" w:eastAsiaTheme="majorEastAsia" w:hAnsi="Times New Roman" w:cs="Times New Roman"/>
          <w:color w:val="000000" w:themeColor="text1"/>
          <w:sz w:val="28"/>
          <w:szCs w:val="28"/>
        </w:rPr>
        <w:t>étant</w:t>
      </w:r>
      <w:proofErr w:type="spellEnd"/>
      <w:r w:rsidRPr="008A104C">
        <w:rPr>
          <w:rFonts w:ascii="Times New Roman" w:eastAsiaTheme="majorEastAsia" w:hAnsi="Times New Roman" w:cs="Times New Roman"/>
          <w:color w:val="000000" w:themeColor="text1"/>
          <w:sz w:val="28"/>
          <w:szCs w:val="28"/>
        </w:rPr>
        <w:t xml:space="preserve"> </w:t>
      </w:r>
      <w:proofErr w:type="spellStart"/>
      <w:r w:rsidRPr="008A104C">
        <w:rPr>
          <w:rFonts w:ascii="Times New Roman" w:eastAsiaTheme="majorEastAsia" w:hAnsi="Times New Roman" w:cs="Times New Roman"/>
          <w:color w:val="000000" w:themeColor="text1"/>
          <w:sz w:val="28"/>
          <w:szCs w:val="28"/>
        </w:rPr>
        <w:t>transparents</w:t>
      </w:r>
      <w:proofErr w:type="spellEnd"/>
      <w:r w:rsidRPr="008A104C">
        <w:rPr>
          <w:rFonts w:ascii="Times New Roman" w:eastAsiaTheme="majorEastAsia" w:hAnsi="Times New Roman" w:cs="Times New Roman"/>
          <w:color w:val="000000" w:themeColor="text1"/>
          <w:sz w:val="28"/>
          <w:szCs w:val="28"/>
        </w:rPr>
        <w:t xml:space="preserve"> sur les limites (un chatbot </w:t>
      </w:r>
      <w:proofErr w:type="spellStart"/>
      <w:r w:rsidRPr="008A104C">
        <w:rPr>
          <w:rFonts w:ascii="Times New Roman" w:eastAsiaTheme="majorEastAsia" w:hAnsi="Times New Roman" w:cs="Times New Roman"/>
          <w:color w:val="000000" w:themeColor="text1"/>
          <w:sz w:val="28"/>
          <w:szCs w:val="28"/>
        </w:rPr>
        <w:t>n’est</w:t>
      </w:r>
      <w:proofErr w:type="spellEnd"/>
      <w:r w:rsidRPr="008A104C">
        <w:rPr>
          <w:rFonts w:ascii="Times New Roman" w:eastAsiaTheme="majorEastAsia" w:hAnsi="Times New Roman" w:cs="Times New Roman"/>
          <w:color w:val="000000" w:themeColor="text1"/>
          <w:sz w:val="28"/>
          <w:szCs w:val="28"/>
        </w:rPr>
        <w:t xml:space="preserve"> pas un thérapeute humain). Du </w:t>
      </w:r>
      <w:proofErr w:type="spellStart"/>
      <w:r w:rsidRPr="008A104C">
        <w:rPr>
          <w:rFonts w:ascii="Times New Roman" w:eastAsiaTheme="majorEastAsia" w:hAnsi="Times New Roman" w:cs="Times New Roman"/>
          <w:color w:val="000000" w:themeColor="text1"/>
          <w:sz w:val="28"/>
          <w:szCs w:val="28"/>
        </w:rPr>
        <w:t>côté</w:t>
      </w:r>
      <w:proofErr w:type="spellEnd"/>
      <w:r w:rsidRPr="008A104C">
        <w:rPr>
          <w:rFonts w:ascii="Times New Roman" w:eastAsiaTheme="majorEastAsia" w:hAnsi="Times New Roman" w:cs="Times New Roman"/>
          <w:color w:val="000000" w:themeColor="text1"/>
          <w:sz w:val="28"/>
          <w:szCs w:val="28"/>
        </w:rPr>
        <w:t xml:space="preserve"> des professionnels, l’IA peut être </w:t>
      </w:r>
      <w:proofErr w:type="spellStart"/>
      <w:r w:rsidRPr="008A104C">
        <w:rPr>
          <w:rFonts w:ascii="Times New Roman" w:eastAsiaTheme="majorEastAsia" w:hAnsi="Times New Roman" w:cs="Times New Roman"/>
          <w:color w:val="000000" w:themeColor="text1"/>
          <w:sz w:val="28"/>
          <w:szCs w:val="28"/>
        </w:rPr>
        <w:t>perçue</w:t>
      </w:r>
      <w:proofErr w:type="spellEnd"/>
      <w:r w:rsidRPr="008A104C">
        <w:rPr>
          <w:rFonts w:ascii="Times New Roman" w:eastAsiaTheme="majorEastAsia" w:hAnsi="Times New Roman" w:cs="Times New Roman"/>
          <w:color w:val="000000" w:themeColor="text1"/>
          <w:sz w:val="28"/>
          <w:szCs w:val="28"/>
        </w:rPr>
        <w:t xml:space="preserve"> </w:t>
      </w:r>
      <w:proofErr w:type="spellStart"/>
      <w:r w:rsidRPr="008A104C">
        <w:rPr>
          <w:rFonts w:ascii="Times New Roman" w:eastAsiaTheme="majorEastAsia" w:hAnsi="Times New Roman" w:cs="Times New Roman"/>
          <w:color w:val="000000" w:themeColor="text1"/>
          <w:sz w:val="28"/>
          <w:szCs w:val="28"/>
        </w:rPr>
        <w:t>soit</w:t>
      </w:r>
      <w:proofErr w:type="spellEnd"/>
      <w:r w:rsidRPr="008A104C">
        <w:rPr>
          <w:rFonts w:ascii="Times New Roman" w:eastAsiaTheme="majorEastAsia" w:hAnsi="Times New Roman" w:cs="Times New Roman"/>
          <w:color w:val="000000" w:themeColor="text1"/>
          <w:sz w:val="28"/>
          <w:szCs w:val="28"/>
        </w:rPr>
        <w:t xml:space="preserve"> comme une aide </w:t>
      </w:r>
      <w:proofErr w:type="spellStart"/>
      <w:r w:rsidRPr="008A104C">
        <w:rPr>
          <w:rFonts w:ascii="Times New Roman" w:eastAsiaTheme="majorEastAsia" w:hAnsi="Times New Roman" w:cs="Times New Roman"/>
          <w:color w:val="000000" w:themeColor="text1"/>
          <w:sz w:val="28"/>
          <w:szCs w:val="28"/>
        </w:rPr>
        <w:t>bienvenue</w:t>
      </w:r>
      <w:proofErr w:type="spellEnd"/>
      <w:r w:rsidRPr="008A104C">
        <w:rPr>
          <w:rFonts w:ascii="Times New Roman" w:eastAsiaTheme="majorEastAsia" w:hAnsi="Times New Roman" w:cs="Times New Roman"/>
          <w:color w:val="000000" w:themeColor="text1"/>
          <w:sz w:val="28"/>
          <w:szCs w:val="28"/>
        </w:rPr>
        <w:t xml:space="preserve"> (réduction de la charge de travail sur les </w:t>
      </w:r>
      <w:proofErr w:type="spellStart"/>
      <w:r w:rsidRPr="008A104C">
        <w:rPr>
          <w:rFonts w:ascii="Times New Roman" w:eastAsiaTheme="majorEastAsia" w:hAnsi="Times New Roman" w:cs="Times New Roman"/>
          <w:color w:val="000000" w:themeColor="text1"/>
          <w:sz w:val="28"/>
          <w:szCs w:val="28"/>
        </w:rPr>
        <w:t>tâches</w:t>
      </w:r>
      <w:proofErr w:type="spellEnd"/>
      <w:r w:rsidRPr="008A104C">
        <w:rPr>
          <w:rFonts w:ascii="Times New Roman" w:eastAsiaTheme="majorEastAsia" w:hAnsi="Times New Roman" w:cs="Times New Roman"/>
          <w:color w:val="000000" w:themeColor="text1"/>
          <w:sz w:val="28"/>
          <w:szCs w:val="28"/>
        </w:rPr>
        <w:t xml:space="preserve"> </w:t>
      </w:r>
      <w:proofErr w:type="spellStart"/>
      <w:r w:rsidRPr="008A104C">
        <w:rPr>
          <w:rFonts w:ascii="Times New Roman" w:eastAsiaTheme="majorEastAsia" w:hAnsi="Times New Roman" w:cs="Times New Roman"/>
          <w:color w:val="000000" w:themeColor="text1"/>
          <w:sz w:val="28"/>
          <w:szCs w:val="28"/>
        </w:rPr>
        <w:t>répétitives</w:t>
      </w:r>
      <w:proofErr w:type="spellEnd"/>
      <w:r w:rsidRPr="008A104C">
        <w:rPr>
          <w:rFonts w:ascii="Times New Roman" w:eastAsiaTheme="majorEastAsia" w:hAnsi="Times New Roman" w:cs="Times New Roman"/>
          <w:color w:val="000000" w:themeColor="text1"/>
          <w:sz w:val="28"/>
          <w:szCs w:val="28"/>
        </w:rPr>
        <w:t xml:space="preserve">, aide au diagnostic </w:t>
      </w:r>
      <w:proofErr w:type="spellStart"/>
      <w:r w:rsidRPr="008A104C">
        <w:rPr>
          <w:rFonts w:ascii="Times New Roman" w:eastAsiaTheme="majorEastAsia" w:hAnsi="Times New Roman" w:cs="Times New Roman"/>
          <w:color w:val="000000" w:themeColor="text1"/>
          <w:sz w:val="28"/>
          <w:szCs w:val="28"/>
        </w:rPr>
        <w:t>différentiel</w:t>
      </w:r>
      <w:proofErr w:type="spellEnd"/>
      <w:r w:rsidRPr="008A104C">
        <w:rPr>
          <w:rFonts w:ascii="Times New Roman" w:eastAsiaTheme="majorEastAsia" w:hAnsi="Times New Roman" w:cs="Times New Roman"/>
          <w:color w:val="000000" w:themeColor="text1"/>
          <w:sz w:val="28"/>
          <w:szCs w:val="28"/>
        </w:rPr>
        <w:t xml:space="preserve"> </w:t>
      </w:r>
      <w:proofErr w:type="spellStart"/>
      <w:r w:rsidRPr="008A104C">
        <w:rPr>
          <w:rFonts w:ascii="Times New Roman" w:eastAsiaTheme="majorEastAsia" w:hAnsi="Times New Roman" w:cs="Times New Roman"/>
          <w:color w:val="000000" w:themeColor="text1"/>
          <w:sz w:val="28"/>
          <w:szCs w:val="28"/>
        </w:rPr>
        <w:t>complexe</w:t>
      </w:r>
      <w:proofErr w:type="spellEnd"/>
      <w:r w:rsidRPr="008A104C">
        <w:rPr>
          <w:rFonts w:ascii="Times New Roman" w:eastAsiaTheme="majorEastAsia" w:hAnsi="Times New Roman" w:cs="Times New Roman"/>
          <w:color w:val="000000" w:themeColor="text1"/>
          <w:sz w:val="28"/>
          <w:szCs w:val="28"/>
        </w:rPr>
        <w:t xml:space="preserve">), </w:t>
      </w:r>
      <w:proofErr w:type="spellStart"/>
      <w:r w:rsidRPr="008A104C">
        <w:rPr>
          <w:rFonts w:ascii="Times New Roman" w:eastAsiaTheme="majorEastAsia" w:hAnsi="Times New Roman" w:cs="Times New Roman"/>
          <w:color w:val="000000" w:themeColor="text1"/>
          <w:sz w:val="28"/>
          <w:szCs w:val="28"/>
        </w:rPr>
        <w:t>soit</w:t>
      </w:r>
      <w:proofErr w:type="spellEnd"/>
      <w:r w:rsidRPr="008A104C">
        <w:rPr>
          <w:rFonts w:ascii="Times New Roman" w:eastAsiaTheme="majorEastAsia" w:hAnsi="Times New Roman" w:cs="Times New Roman"/>
          <w:color w:val="000000" w:themeColor="text1"/>
          <w:sz w:val="28"/>
          <w:szCs w:val="28"/>
        </w:rPr>
        <w:t xml:space="preserve"> comme une remise en question de leur expertise. Des formations </w:t>
      </w:r>
      <w:proofErr w:type="spellStart"/>
      <w:r w:rsidRPr="008A104C">
        <w:rPr>
          <w:rFonts w:ascii="Times New Roman" w:eastAsiaTheme="majorEastAsia" w:hAnsi="Times New Roman" w:cs="Times New Roman"/>
          <w:color w:val="000000" w:themeColor="text1"/>
          <w:sz w:val="28"/>
          <w:szCs w:val="28"/>
        </w:rPr>
        <w:t>devront</w:t>
      </w:r>
      <w:proofErr w:type="spellEnd"/>
      <w:r w:rsidRPr="008A104C">
        <w:rPr>
          <w:rFonts w:ascii="Times New Roman" w:eastAsiaTheme="majorEastAsia" w:hAnsi="Times New Roman" w:cs="Times New Roman"/>
          <w:color w:val="000000" w:themeColor="text1"/>
          <w:sz w:val="28"/>
          <w:szCs w:val="28"/>
        </w:rPr>
        <w:t xml:space="preserve"> être </w:t>
      </w:r>
      <w:proofErr w:type="spellStart"/>
      <w:r w:rsidRPr="008A104C">
        <w:rPr>
          <w:rFonts w:ascii="Times New Roman" w:eastAsiaTheme="majorEastAsia" w:hAnsi="Times New Roman" w:cs="Times New Roman"/>
          <w:color w:val="000000" w:themeColor="text1"/>
          <w:sz w:val="28"/>
          <w:szCs w:val="28"/>
        </w:rPr>
        <w:t>proposées</w:t>
      </w:r>
      <w:proofErr w:type="spellEnd"/>
      <w:r w:rsidRPr="008A104C">
        <w:rPr>
          <w:rFonts w:ascii="Times New Roman" w:eastAsiaTheme="majorEastAsia" w:hAnsi="Times New Roman" w:cs="Times New Roman"/>
          <w:color w:val="000000" w:themeColor="text1"/>
          <w:sz w:val="28"/>
          <w:szCs w:val="28"/>
        </w:rPr>
        <w:t xml:space="preserve"> pour </w:t>
      </w:r>
      <w:proofErr w:type="spellStart"/>
      <w:r w:rsidRPr="008A104C">
        <w:rPr>
          <w:rFonts w:ascii="Times New Roman" w:eastAsiaTheme="majorEastAsia" w:hAnsi="Times New Roman" w:cs="Times New Roman"/>
          <w:color w:val="000000" w:themeColor="text1"/>
          <w:sz w:val="28"/>
          <w:szCs w:val="28"/>
        </w:rPr>
        <w:t>apprivoiser</w:t>
      </w:r>
      <w:proofErr w:type="spellEnd"/>
      <w:r w:rsidRPr="008A104C">
        <w:rPr>
          <w:rFonts w:ascii="Times New Roman" w:eastAsiaTheme="majorEastAsia" w:hAnsi="Times New Roman" w:cs="Times New Roman"/>
          <w:color w:val="000000" w:themeColor="text1"/>
          <w:sz w:val="28"/>
          <w:szCs w:val="28"/>
        </w:rPr>
        <w:t xml:space="preserve"> ces technologies, </w:t>
      </w:r>
      <w:proofErr w:type="spellStart"/>
      <w:r w:rsidRPr="008A104C">
        <w:rPr>
          <w:rFonts w:ascii="Times New Roman" w:eastAsiaTheme="majorEastAsia" w:hAnsi="Times New Roman" w:cs="Times New Roman"/>
          <w:color w:val="000000" w:themeColor="text1"/>
          <w:sz w:val="28"/>
          <w:szCs w:val="28"/>
        </w:rPr>
        <w:t>interpréter</w:t>
      </w:r>
      <w:proofErr w:type="spellEnd"/>
      <w:r w:rsidRPr="008A104C">
        <w:rPr>
          <w:rFonts w:ascii="Times New Roman" w:eastAsiaTheme="majorEastAsia" w:hAnsi="Times New Roman" w:cs="Times New Roman"/>
          <w:color w:val="000000" w:themeColor="text1"/>
          <w:sz w:val="28"/>
          <w:szCs w:val="28"/>
        </w:rPr>
        <w:t xml:space="preserve"> correctement leurs outputs et </w:t>
      </w:r>
      <w:proofErr w:type="spellStart"/>
      <w:r w:rsidRPr="008A104C">
        <w:rPr>
          <w:rFonts w:ascii="Times New Roman" w:eastAsiaTheme="majorEastAsia" w:hAnsi="Times New Roman" w:cs="Times New Roman"/>
          <w:color w:val="000000" w:themeColor="text1"/>
          <w:sz w:val="28"/>
          <w:szCs w:val="28"/>
        </w:rPr>
        <w:t>apprendre</w:t>
      </w:r>
      <w:proofErr w:type="spellEnd"/>
      <w:r w:rsidRPr="008A104C">
        <w:rPr>
          <w:rFonts w:ascii="Times New Roman" w:eastAsiaTheme="majorEastAsia" w:hAnsi="Times New Roman" w:cs="Times New Roman"/>
          <w:color w:val="000000" w:themeColor="text1"/>
          <w:sz w:val="28"/>
          <w:szCs w:val="28"/>
        </w:rPr>
        <w:t xml:space="preserve"> à </w:t>
      </w:r>
      <w:proofErr w:type="spellStart"/>
      <w:r w:rsidRPr="008A104C">
        <w:rPr>
          <w:rFonts w:ascii="Times New Roman" w:eastAsiaTheme="majorEastAsia" w:hAnsi="Times New Roman" w:cs="Times New Roman"/>
          <w:color w:val="000000" w:themeColor="text1"/>
          <w:sz w:val="28"/>
          <w:szCs w:val="28"/>
        </w:rPr>
        <w:t>travailler</w:t>
      </w:r>
      <w:proofErr w:type="spellEnd"/>
      <w:r w:rsidRPr="008A104C">
        <w:rPr>
          <w:rFonts w:ascii="Times New Roman" w:eastAsiaTheme="majorEastAsia" w:hAnsi="Times New Roman" w:cs="Times New Roman"/>
          <w:color w:val="000000" w:themeColor="text1"/>
          <w:sz w:val="28"/>
          <w:szCs w:val="28"/>
        </w:rPr>
        <w:t xml:space="preserve"> en **complémentarité homme-machine**. Il </w:t>
      </w:r>
      <w:proofErr w:type="spellStart"/>
      <w:r w:rsidRPr="008A104C">
        <w:rPr>
          <w:rFonts w:ascii="Times New Roman" w:eastAsiaTheme="majorEastAsia" w:hAnsi="Times New Roman" w:cs="Times New Roman"/>
          <w:color w:val="000000" w:themeColor="text1"/>
          <w:sz w:val="28"/>
          <w:szCs w:val="28"/>
        </w:rPr>
        <w:t>s’agit</w:t>
      </w:r>
      <w:proofErr w:type="spellEnd"/>
      <w:r w:rsidRPr="008A104C">
        <w:rPr>
          <w:rFonts w:ascii="Times New Roman" w:eastAsiaTheme="majorEastAsia" w:hAnsi="Times New Roman" w:cs="Times New Roman"/>
          <w:color w:val="000000" w:themeColor="text1"/>
          <w:sz w:val="28"/>
          <w:szCs w:val="28"/>
        </w:rPr>
        <w:t xml:space="preserve"> de faire comprendre que l’IA est un outil au service du </w:t>
      </w:r>
      <w:proofErr w:type="spellStart"/>
      <w:r w:rsidRPr="008A104C">
        <w:rPr>
          <w:rFonts w:ascii="Times New Roman" w:eastAsiaTheme="majorEastAsia" w:hAnsi="Times New Roman" w:cs="Times New Roman"/>
          <w:color w:val="000000" w:themeColor="text1"/>
          <w:sz w:val="28"/>
          <w:szCs w:val="28"/>
        </w:rPr>
        <w:t>psychiatre</w:t>
      </w:r>
      <w:proofErr w:type="spellEnd"/>
      <w:r w:rsidRPr="008A104C">
        <w:rPr>
          <w:rFonts w:ascii="Times New Roman" w:eastAsiaTheme="majorEastAsia" w:hAnsi="Times New Roman" w:cs="Times New Roman"/>
          <w:color w:val="000000" w:themeColor="text1"/>
          <w:sz w:val="28"/>
          <w:szCs w:val="28"/>
        </w:rPr>
        <w:t xml:space="preserve"> ou du psychologue, et non un concurrent. </w:t>
      </w:r>
      <w:proofErr w:type="spellStart"/>
      <w:r w:rsidRPr="008A104C">
        <w:rPr>
          <w:rFonts w:ascii="Times New Roman" w:eastAsiaTheme="majorEastAsia" w:hAnsi="Times New Roman" w:cs="Times New Roman"/>
          <w:color w:val="000000" w:themeColor="text1"/>
          <w:sz w:val="28"/>
          <w:szCs w:val="28"/>
        </w:rPr>
        <w:t>Lorsque</w:t>
      </w:r>
      <w:proofErr w:type="spellEnd"/>
      <w:r w:rsidRPr="008A104C">
        <w:rPr>
          <w:rFonts w:ascii="Times New Roman" w:eastAsiaTheme="majorEastAsia" w:hAnsi="Times New Roman" w:cs="Times New Roman"/>
          <w:color w:val="000000" w:themeColor="text1"/>
          <w:sz w:val="28"/>
          <w:szCs w:val="28"/>
        </w:rPr>
        <w:t xml:space="preserve"> les cliniciens </w:t>
      </w:r>
      <w:proofErr w:type="spellStart"/>
      <w:r w:rsidRPr="008A104C">
        <w:rPr>
          <w:rFonts w:ascii="Times New Roman" w:eastAsiaTheme="majorEastAsia" w:hAnsi="Times New Roman" w:cs="Times New Roman"/>
          <w:color w:val="000000" w:themeColor="text1"/>
          <w:sz w:val="28"/>
          <w:szCs w:val="28"/>
        </w:rPr>
        <w:t>constatent</w:t>
      </w:r>
      <w:proofErr w:type="spellEnd"/>
      <w:r w:rsidRPr="008A104C">
        <w:rPr>
          <w:rFonts w:ascii="Times New Roman" w:eastAsiaTheme="majorEastAsia" w:hAnsi="Times New Roman" w:cs="Times New Roman"/>
          <w:color w:val="000000" w:themeColor="text1"/>
          <w:sz w:val="28"/>
          <w:szCs w:val="28"/>
        </w:rPr>
        <w:t xml:space="preserve"> </w:t>
      </w:r>
      <w:proofErr w:type="spellStart"/>
      <w:r w:rsidRPr="008A104C">
        <w:rPr>
          <w:rFonts w:ascii="Times New Roman" w:eastAsiaTheme="majorEastAsia" w:hAnsi="Times New Roman" w:cs="Times New Roman"/>
          <w:color w:val="000000" w:themeColor="text1"/>
          <w:sz w:val="28"/>
          <w:szCs w:val="28"/>
        </w:rPr>
        <w:t>concrètement</w:t>
      </w:r>
      <w:proofErr w:type="spellEnd"/>
      <w:r w:rsidRPr="008A104C">
        <w:rPr>
          <w:rFonts w:ascii="Times New Roman" w:eastAsiaTheme="majorEastAsia" w:hAnsi="Times New Roman" w:cs="Times New Roman"/>
          <w:color w:val="000000" w:themeColor="text1"/>
          <w:sz w:val="28"/>
          <w:szCs w:val="28"/>
        </w:rPr>
        <w:t xml:space="preserve"> que l’IA peut améliorer certains aspects de la prise en charge (par ex. </w:t>
      </w:r>
      <w:proofErr w:type="spellStart"/>
      <w:r w:rsidRPr="008A104C">
        <w:rPr>
          <w:rFonts w:ascii="Times New Roman" w:eastAsiaTheme="majorEastAsia" w:hAnsi="Times New Roman" w:cs="Times New Roman"/>
          <w:color w:val="000000" w:themeColor="text1"/>
          <w:sz w:val="28"/>
          <w:szCs w:val="28"/>
        </w:rPr>
        <w:t>alerter</w:t>
      </w:r>
      <w:proofErr w:type="spellEnd"/>
      <w:r w:rsidRPr="008A104C">
        <w:rPr>
          <w:rFonts w:ascii="Times New Roman" w:eastAsiaTheme="majorEastAsia" w:hAnsi="Times New Roman" w:cs="Times New Roman"/>
          <w:color w:val="000000" w:themeColor="text1"/>
          <w:sz w:val="28"/>
          <w:szCs w:val="28"/>
        </w:rPr>
        <w:t xml:space="preserve"> d’une idée suicidaire détectée dans un message), leur </w:t>
      </w:r>
      <w:proofErr w:type="spellStart"/>
      <w:r w:rsidRPr="008A104C">
        <w:rPr>
          <w:rFonts w:ascii="Times New Roman" w:eastAsiaTheme="majorEastAsia" w:hAnsi="Times New Roman" w:cs="Times New Roman"/>
          <w:color w:val="000000" w:themeColor="text1"/>
          <w:sz w:val="28"/>
          <w:szCs w:val="28"/>
        </w:rPr>
        <w:t>adhésion</w:t>
      </w:r>
      <w:proofErr w:type="spellEnd"/>
      <w:r w:rsidRPr="008A104C">
        <w:rPr>
          <w:rFonts w:ascii="Times New Roman" w:eastAsiaTheme="majorEastAsia" w:hAnsi="Times New Roman" w:cs="Times New Roman"/>
          <w:color w:val="000000" w:themeColor="text1"/>
          <w:sz w:val="28"/>
          <w:szCs w:val="28"/>
        </w:rPr>
        <w:t xml:space="preserve"> </w:t>
      </w:r>
      <w:proofErr w:type="spellStart"/>
      <w:r w:rsidRPr="008A104C">
        <w:rPr>
          <w:rFonts w:ascii="Times New Roman" w:eastAsiaTheme="majorEastAsia" w:hAnsi="Times New Roman" w:cs="Times New Roman"/>
          <w:color w:val="000000" w:themeColor="text1"/>
          <w:sz w:val="28"/>
          <w:szCs w:val="28"/>
        </w:rPr>
        <w:t>augmente</w:t>
      </w:r>
      <w:proofErr w:type="spellEnd"/>
      <w:r w:rsidRPr="008A104C">
        <w:rPr>
          <w:rFonts w:ascii="Times New Roman" w:eastAsiaTheme="majorEastAsia" w:hAnsi="Times New Roman" w:cs="Times New Roman"/>
          <w:color w:val="000000" w:themeColor="text1"/>
          <w:sz w:val="28"/>
          <w:szCs w:val="28"/>
        </w:rPr>
        <w:t xml:space="preserve">. </w:t>
      </w:r>
      <w:proofErr w:type="spellStart"/>
      <w:r w:rsidRPr="008A104C">
        <w:rPr>
          <w:rFonts w:ascii="Times New Roman" w:eastAsiaTheme="majorEastAsia" w:hAnsi="Times New Roman" w:cs="Times New Roman"/>
          <w:color w:val="000000" w:themeColor="text1"/>
          <w:sz w:val="28"/>
          <w:szCs w:val="28"/>
        </w:rPr>
        <w:t>Inversement</w:t>
      </w:r>
      <w:proofErr w:type="spellEnd"/>
      <w:r w:rsidRPr="008A104C">
        <w:rPr>
          <w:rFonts w:ascii="Times New Roman" w:eastAsiaTheme="majorEastAsia" w:hAnsi="Times New Roman" w:cs="Times New Roman"/>
          <w:color w:val="000000" w:themeColor="text1"/>
          <w:sz w:val="28"/>
          <w:szCs w:val="28"/>
        </w:rPr>
        <w:t xml:space="preserve">, la confrontation à des *faux </w:t>
      </w:r>
      <w:proofErr w:type="spellStart"/>
      <w:r w:rsidRPr="008A104C">
        <w:rPr>
          <w:rFonts w:ascii="Times New Roman" w:eastAsiaTheme="majorEastAsia" w:hAnsi="Times New Roman" w:cs="Times New Roman"/>
          <w:color w:val="000000" w:themeColor="text1"/>
          <w:sz w:val="28"/>
          <w:szCs w:val="28"/>
        </w:rPr>
        <w:t>positifs</w:t>
      </w:r>
      <w:proofErr w:type="spellEnd"/>
      <w:r w:rsidRPr="008A104C">
        <w:rPr>
          <w:rFonts w:ascii="Times New Roman" w:eastAsiaTheme="majorEastAsia" w:hAnsi="Times New Roman" w:cs="Times New Roman"/>
          <w:color w:val="000000" w:themeColor="text1"/>
          <w:sz w:val="28"/>
          <w:szCs w:val="28"/>
        </w:rPr>
        <w:t xml:space="preserve">* trop </w:t>
      </w:r>
      <w:proofErr w:type="spellStart"/>
      <w:r w:rsidRPr="008A104C">
        <w:rPr>
          <w:rFonts w:ascii="Times New Roman" w:eastAsiaTheme="majorEastAsia" w:hAnsi="Times New Roman" w:cs="Times New Roman"/>
          <w:color w:val="000000" w:themeColor="text1"/>
          <w:sz w:val="28"/>
          <w:szCs w:val="28"/>
        </w:rPr>
        <w:t>fréquents</w:t>
      </w:r>
      <w:proofErr w:type="spellEnd"/>
      <w:r w:rsidRPr="008A104C">
        <w:rPr>
          <w:rFonts w:ascii="Times New Roman" w:eastAsiaTheme="majorEastAsia" w:hAnsi="Times New Roman" w:cs="Times New Roman"/>
          <w:color w:val="000000" w:themeColor="text1"/>
          <w:sz w:val="28"/>
          <w:szCs w:val="28"/>
        </w:rPr>
        <w:t xml:space="preserve"> ou à des recommandations peu </w:t>
      </w:r>
      <w:proofErr w:type="spellStart"/>
      <w:r w:rsidRPr="008A104C">
        <w:rPr>
          <w:rFonts w:ascii="Times New Roman" w:eastAsiaTheme="majorEastAsia" w:hAnsi="Times New Roman" w:cs="Times New Roman"/>
          <w:color w:val="000000" w:themeColor="text1"/>
          <w:sz w:val="28"/>
          <w:szCs w:val="28"/>
        </w:rPr>
        <w:t>pertinentes</w:t>
      </w:r>
      <w:proofErr w:type="spellEnd"/>
      <w:r w:rsidRPr="008A104C">
        <w:rPr>
          <w:rFonts w:ascii="Times New Roman" w:eastAsiaTheme="majorEastAsia" w:hAnsi="Times New Roman" w:cs="Times New Roman"/>
          <w:color w:val="000000" w:themeColor="text1"/>
          <w:sz w:val="28"/>
          <w:szCs w:val="28"/>
        </w:rPr>
        <w:t xml:space="preserve"> peut </w:t>
      </w:r>
      <w:proofErr w:type="spellStart"/>
      <w:r w:rsidRPr="008A104C">
        <w:rPr>
          <w:rFonts w:ascii="Times New Roman" w:eastAsiaTheme="majorEastAsia" w:hAnsi="Times New Roman" w:cs="Times New Roman"/>
          <w:color w:val="000000" w:themeColor="text1"/>
          <w:sz w:val="28"/>
          <w:szCs w:val="28"/>
        </w:rPr>
        <w:t>vite</w:t>
      </w:r>
      <w:proofErr w:type="spellEnd"/>
      <w:r w:rsidRPr="008A104C">
        <w:rPr>
          <w:rFonts w:ascii="Times New Roman" w:eastAsiaTheme="majorEastAsia" w:hAnsi="Times New Roman" w:cs="Times New Roman"/>
          <w:color w:val="000000" w:themeColor="text1"/>
          <w:sz w:val="28"/>
          <w:szCs w:val="28"/>
        </w:rPr>
        <w:t xml:space="preserve"> </w:t>
      </w:r>
      <w:proofErr w:type="spellStart"/>
      <w:r w:rsidRPr="008A104C">
        <w:rPr>
          <w:rFonts w:ascii="Times New Roman" w:eastAsiaTheme="majorEastAsia" w:hAnsi="Times New Roman" w:cs="Times New Roman"/>
          <w:color w:val="000000" w:themeColor="text1"/>
          <w:sz w:val="28"/>
          <w:szCs w:val="28"/>
        </w:rPr>
        <w:t>décrédibiliser</w:t>
      </w:r>
      <w:proofErr w:type="spellEnd"/>
      <w:r w:rsidRPr="008A104C">
        <w:rPr>
          <w:rFonts w:ascii="Times New Roman" w:eastAsiaTheme="majorEastAsia" w:hAnsi="Times New Roman" w:cs="Times New Roman"/>
          <w:color w:val="000000" w:themeColor="text1"/>
          <w:sz w:val="28"/>
          <w:szCs w:val="28"/>
        </w:rPr>
        <w:t xml:space="preserve"> </w:t>
      </w:r>
      <w:proofErr w:type="spellStart"/>
      <w:r w:rsidRPr="008A104C">
        <w:rPr>
          <w:rFonts w:ascii="Times New Roman" w:eastAsiaTheme="majorEastAsia" w:hAnsi="Times New Roman" w:cs="Times New Roman"/>
          <w:color w:val="000000" w:themeColor="text1"/>
          <w:sz w:val="28"/>
          <w:szCs w:val="28"/>
        </w:rPr>
        <w:t>l’outil</w:t>
      </w:r>
      <w:proofErr w:type="spellEnd"/>
      <w:r w:rsidRPr="008A104C">
        <w:rPr>
          <w:rFonts w:ascii="Times New Roman" w:eastAsiaTheme="majorEastAsia" w:hAnsi="Times New Roman" w:cs="Times New Roman"/>
          <w:color w:val="000000" w:themeColor="text1"/>
          <w:sz w:val="28"/>
          <w:szCs w:val="28"/>
        </w:rPr>
        <w:t xml:space="preserve">. Un travail </w:t>
      </w:r>
      <w:proofErr w:type="spellStart"/>
      <w:r w:rsidRPr="008A104C">
        <w:rPr>
          <w:rFonts w:ascii="Times New Roman" w:eastAsiaTheme="majorEastAsia" w:hAnsi="Times New Roman" w:cs="Times New Roman"/>
          <w:color w:val="000000" w:themeColor="text1"/>
          <w:sz w:val="28"/>
          <w:szCs w:val="28"/>
        </w:rPr>
        <w:t>d’amélioration</w:t>
      </w:r>
      <w:proofErr w:type="spellEnd"/>
      <w:r w:rsidRPr="008A104C">
        <w:rPr>
          <w:rFonts w:ascii="Times New Roman" w:eastAsiaTheme="majorEastAsia" w:hAnsi="Times New Roman" w:cs="Times New Roman"/>
          <w:color w:val="000000" w:themeColor="text1"/>
          <w:sz w:val="28"/>
          <w:szCs w:val="28"/>
        </w:rPr>
        <w:t xml:space="preserve"> continue, </w:t>
      </w:r>
      <w:proofErr w:type="spellStart"/>
      <w:r w:rsidRPr="008A104C">
        <w:rPr>
          <w:rFonts w:ascii="Times New Roman" w:eastAsiaTheme="majorEastAsia" w:hAnsi="Times New Roman" w:cs="Times New Roman"/>
          <w:color w:val="000000" w:themeColor="text1"/>
          <w:sz w:val="28"/>
          <w:szCs w:val="28"/>
        </w:rPr>
        <w:t>intégrant</w:t>
      </w:r>
      <w:proofErr w:type="spellEnd"/>
      <w:r w:rsidRPr="008A104C">
        <w:rPr>
          <w:rFonts w:ascii="Times New Roman" w:eastAsiaTheme="majorEastAsia" w:hAnsi="Times New Roman" w:cs="Times New Roman"/>
          <w:color w:val="000000" w:themeColor="text1"/>
          <w:sz w:val="28"/>
          <w:szCs w:val="28"/>
        </w:rPr>
        <w:t xml:space="preserve"> les retours du terrain, est donc </w:t>
      </w:r>
      <w:proofErr w:type="spellStart"/>
      <w:r w:rsidRPr="008A104C">
        <w:rPr>
          <w:rFonts w:ascii="Times New Roman" w:eastAsiaTheme="majorEastAsia" w:hAnsi="Times New Roman" w:cs="Times New Roman"/>
          <w:color w:val="000000" w:themeColor="text1"/>
          <w:sz w:val="28"/>
          <w:szCs w:val="28"/>
        </w:rPr>
        <w:t>nécessaire</w:t>
      </w:r>
      <w:proofErr w:type="spellEnd"/>
      <w:r w:rsidRPr="008A104C">
        <w:rPr>
          <w:rFonts w:ascii="Times New Roman" w:eastAsiaTheme="majorEastAsia" w:hAnsi="Times New Roman" w:cs="Times New Roman"/>
          <w:color w:val="000000" w:themeColor="text1"/>
          <w:sz w:val="28"/>
          <w:szCs w:val="28"/>
        </w:rPr>
        <w:t xml:space="preserve"> après le </w:t>
      </w:r>
      <w:proofErr w:type="spellStart"/>
      <w:r w:rsidRPr="008A104C">
        <w:rPr>
          <w:rFonts w:ascii="Times New Roman" w:eastAsiaTheme="majorEastAsia" w:hAnsi="Times New Roman" w:cs="Times New Roman"/>
          <w:color w:val="000000" w:themeColor="text1"/>
          <w:sz w:val="28"/>
          <w:szCs w:val="28"/>
        </w:rPr>
        <w:t>déploiement</w:t>
      </w:r>
      <w:proofErr w:type="spellEnd"/>
      <w:r w:rsidRPr="008A104C">
        <w:rPr>
          <w:rFonts w:ascii="Times New Roman" w:eastAsiaTheme="majorEastAsia" w:hAnsi="Times New Roman" w:cs="Times New Roman"/>
          <w:color w:val="000000" w:themeColor="text1"/>
          <w:sz w:val="28"/>
          <w:szCs w:val="28"/>
        </w:rPr>
        <w:t xml:space="preserve"> initial.</w:t>
      </w:r>
    </w:p>
    <w:p w14:paraId="2D144614" w14:textId="77777777" w:rsidR="008A104C" w:rsidRPr="008A104C" w:rsidRDefault="008A104C" w:rsidP="008A104C">
      <w:pPr>
        <w:rPr>
          <w:rFonts w:ascii="Times New Roman" w:eastAsiaTheme="majorEastAsia" w:hAnsi="Times New Roman" w:cs="Times New Roman"/>
          <w:color w:val="000000" w:themeColor="text1"/>
          <w:sz w:val="28"/>
          <w:szCs w:val="28"/>
        </w:rPr>
      </w:pPr>
    </w:p>
    <w:p w14:paraId="7DD130C6" w14:textId="77777777" w:rsidR="008A104C" w:rsidRPr="008A104C" w:rsidRDefault="008A104C" w:rsidP="008A104C">
      <w:pPr>
        <w:rPr>
          <w:rFonts w:ascii="Times New Roman" w:eastAsiaTheme="majorEastAsia" w:hAnsi="Times New Roman" w:cs="Times New Roman"/>
          <w:color w:val="000000" w:themeColor="text1"/>
          <w:sz w:val="28"/>
          <w:szCs w:val="28"/>
        </w:rPr>
      </w:pPr>
      <w:r w:rsidRPr="008A104C">
        <w:rPr>
          <w:rFonts w:ascii="Times New Roman" w:eastAsiaTheme="majorEastAsia" w:hAnsi="Times New Roman" w:cs="Times New Roman"/>
          <w:color w:val="000000" w:themeColor="text1"/>
          <w:sz w:val="28"/>
          <w:szCs w:val="28"/>
        </w:rPr>
        <w:t xml:space="preserve">En résumé, **la </w:t>
      </w:r>
      <w:proofErr w:type="spellStart"/>
      <w:r w:rsidRPr="008A104C">
        <w:rPr>
          <w:rFonts w:ascii="Times New Roman" w:eastAsiaTheme="majorEastAsia" w:hAnsi="Times New Roman" w:cs="Times New Roman"/>
          <w:color w:val="000000" w:themeColor="text1"/>
          <w:sz w:val="28"/>
          <w:szCs w:val="28"/>
        </w:rPr>
        <w:t>révolution</w:t>
      </w:r>
      <w:proofErr w:type="spellEnd"/>
      <w:r w:rsidRPr="008A104C">
        <w:rPr>
          <w:rFonts w:ascii="Times New Roman" w:eastAsiaTheme="majorEastAsia" w:hAnsi="Times New Roman" w:cs="Times New Roman"/>
          <w:color w:val="000000" w:themeColor="text1"/>
          <w:sz w:val="28"/>
          <w:szCs w:val="28"/>
        </w:rPr>
        <w:t xml:space="preserve"> par l’IA en santé mentale </w:t>
      </w:r>
      <w:proofErr w:type="spellStart"/>
      <w:r w:rsidRPr="008A104C">
        <w:rPr>
          <w:rFonts w:ascii="Times New Roman" w:eastAsiaTheme="majorEastAsia" w:hAnsi="Times New Roman" w:cs="Times New Roman"/>
          <w:color w:val="000000" w:themeColor="text1"/>
          <w:sz w:val="28"/>
          <w:szCs w:val="28"/>
        </w:rPr>
        <w:t>n’adviendra</w:t>
      </w:r>
      <w:proofErr w:type="spellEnd"/>
      <w:r w:rsidRPr="008A104C">
        <w:rPr>
          <w:rFonts w:ascii="Times New Roman" w:eastAsiaTheme="majorEastAsia" w:hAnsi="Times New Roman" w:cs="Times New Roman"/>
          <w:color w:val="000000" w:themeColor="text1"/>
          <w:sz w:val="28"/>
          <w:szCs w:val="28"/>
        </w:rPr>
        <w:t xml:space="preserve"> que si </w:t>
      </w:r>
      <w:proofErr w:type="spellStart"/>
      <w:r w:rsidRPr="008A104C">
        <w:rPr>
          <w:rFonts w:ascii="Times New Roman" w:eastAsiaTheme="majorEastAsia" w:hAnsi="Times New Roman" w:cs="Times New Roman"/>
          <w:color w:val="000000" w:themeColor="text1"/>
          <w:sz w:val="28"/>
          <w:szCs w:val="28"/>
        </w:rPr>
        <w:t>l’on</w:t>
      </w:r>
      <w:proofErr w:type="spellEnd"/>
      <w:r w:rsidRPr="008A104C">
        <w:rPr>
          <w:rFonts w:ascii="Times New Roman" w:eastAsiaTheme="majorEastAsia" w:hAnsi="Times New Roman" w:cs="Times New Roman"/>
          <w:color w:val="000000" w:themeColor="text1"/>
          <w:sz w:val="28"/>
          <w:szCs w:val="28"/>
        </w:rPr>
        <w:t xml:space="preserve"> </w:t>
      </w:r>
      <w:proofErr w:type="spellStart"/>
      <w:r w:rsidRPr="008A104C">
        <w:rPr>
          <w:rFonts w:ascii="Times New Roman" w:eastAsiaTheme="majorEastAsia" w:hAnsi="Times New Roman" w:cs="Times New Roman"/>
          <w:color w:val="000000" w:themeColor="text1"/>
          <w:sz w:val="28"/>
          <w:szCs w:val="28"/>
        </w:rPr>
        <w:t>surmonte</w:t>
      </w:r>
      <w:proofErr w:type="spellEnd"/>
      <w:r w:rsidRPr="008A104C">
        <w:rPr>
          <w:rFonts w:ascii="Times New Roman" w:eastAsiaTheme="majorEastAsia" w:hAnsi="Times New Roman" w:cs="Times New Roman"/>
          <w:color w:val="000000" w:themeColor="text1"/>
          <w:sz w:val="28"/>
          <w:szCs w:val="28"/>
        </w:rPr>
        <w:t xml:space="preserve"> ces obstacles**. Les chercheurs et cliniciens </w:t>
      </w:r>
      <w:proofErr w:type="spellStart"/>
      <w:r w:rsidRPr="008A104C">
        <w:rPr>
          <w:rFonts w:ascii="Times New Roman" w:eastAsiaTheme="majorEastAsia" w:hAnsi="Times New Roman" w:cs="Times New Roman"/>
          <w:color w:val="000000" w:themeColor="text1"/>
          <w:sz w:val="28"/>
          <w:szCs w:val="28"/>
        </w:rPr>
        <w:t>doivent</w:t>
      </w:r>
      <w:proofErr w:type="spellEnd"/>
      <w:r w:rsidRPr="008A104C">
        <w:rPr>
          <w:rFonts w:ascii="Times New Roman" w:eastAsiaTheme="majorEastAsia" w:hAnsi="Times New Roman" w:cs="Times New Roman"/>
          <w:color w:val="000000" w:themeColor="text1"/>
          <w:sz w:val="28"/>
          <w:szCs w:val="28"/>
        </w:rPr>
        <w:t xml:space="preserve"> </w:t>
      </w:r>
      <w:proofErr w:type="spellStart"/>
      <w:r w:rsidRPr="008A104C">
        <w:rPr>
          <w:rFonts w:ascii="Times New Roman" w:eastAsiaTheme="majorEastAsia" w:hAnsi="Times New Roman" w:cs="Times New Roman"/>
          <w:color w:val="000000" w:themeColor="text1"/>
          <w:sz w:val="28"/>
          <w:szCs w:val="28"/>
        </w:rPr>
        <w:t>collaborer</w:t>
      </w:r>
      <w:proofErr w:type="spellEnd"/>
      <w:r w:rsidRPr="008A104C">
        <w:rPr>
          <w:rFonts w:ascii="Times New Roman" w:eastAsiaTheme="majorEastAsia" w:hAnsi="Times New Roman" w:cs="Times New Roman"/>
          <w:color w:val="000000" w:themeColor="text1"/>
          <w:sz w:val="28"/>
          <w:szCs w:val="28"/>
        </w:rPr>
        <w:t xml:space="preserve"> </w:t>
      </w:r>
      <w:proofErr w:type="spellStart"/>
      <w:r w:rsidRPr="008A104C">
        <w:rPr>
          <w:rFonts w:ascii="Times New Roman" w:eastAsiaTheme="majorEastAsia" w:hAnsi="Times New Roman" w:cs="Times New Roman"/>
          <w:color w:val="000000" w:themeColor="text1"/>
          <w:sz w:val="28"/>
          <w:szCs w:val="28"/>
        </w:rPr>
        <w:t>étroitement</w:t>
      </w:r>
      <w:proofErr w:type="spellEnd"/>
      <w:r w:rsidRPr="008A104C">
        <w:rPr>
          <w:rFonts w:ascii="Times New Roman" w:eastAsiaTheme="majorEastAsia" w:hAnsi="Times New Roman" w:cs="Times New Roman"/>
          <w:color w:val="000000" w:themeColor="text1"/>
          <w:sz w:val="28"/>
          <w:szCs w:val="28"/>
        </w:rPr>
        <w:t xml:space="preserve"> pour développer des solutions </w:t>
      </w:r>
      <w:proofErr w:type="spellStart"/>
      <w:r w:rsidRPr="008A104C">
        <w:rPr>
          <w:rFonts w:ascii="Times New Roman" w:eastAsiaTheme="majorEastAsia" w:hAnsi="Times New Roman" w:cs="Times New Roman"/>
          <w:color w:val="000000" w:themeColor="text1"/>
          <w:sz w:val="28"/>
          <w:szCs w:val="28"/>
        </w:rPr>
        <w:t>techniquement</w:t>
      </w:r>
      <w:proofErr w:type="spellEnd"/>
      <w:r w:rsidRPr="008A104C">
        <w:rPr>
          <w:rFonts w:ascii="Times New Roman" w:eastAsiaTheme="majorEastAsia" w:hAnsi="Times New Roman" w:cs="Times New Roman"/>
          <w:color w:val="000000" w:themeColor="text1"/>
          <w:sz w:val="28"/>
          <w:szCs w:val="28"/>
        </w:rPr>
        <w:t xml:space="preserve"> </w:t>
      </w:r>
      <w:proofErr w:type="spellStart"/>
      <w:r w:rsidRPr="008A104C">
        <w:rPr>
          <w:rFonts w:ascii="Times New Roman" w:eastAsiaTheme="majorEastAsia" w:hAnsi="Times New Roman" w:cs="Times New Roman"/>
          <w:color w:val="000000" w:themeColor="text1"/>
          <w:sz w:val="28"/>
          <w:szCs w:val="28"/>
        </w:rPr>
        <w:t>robustes</w:t>
      </w:r>
      <w:proofErr w:type="spellEnd"/>
      <w:r w:rsidRPr="008A104C">
        <w:rPr>
          <w:rFonts w:ascii="Times New Roman" w:eastAsiaTheme="majorEastAsia" w:hAnsi="Times New Roman" w:cs="Times New Roman"/>
          <w:color w:val="000000" w:themeColor="text1"/>
          <w:sz w:val="28"/>
          <w:szCs w:val="28"/>
        </w:rPr>
        <w:t xml:space="preserve">, </w:t>
      </w:r>
      <w:proofErr w:type="spellStart"/>
      <w:r w:rsidRPr="008A104C">
        <w:rPr>
          <w:rFonts w:ascii="Times New Roman" w:eastAsiaTheme="majorEastAsia" w:hAnsi="Times New Roman" w:cs="Times New Roman"/>
          <w:color w:val="000000" w:themeColor="text1"/>
          <w:sz w:val="28"/>
          <w:szCs w:val="28"/>
        </w:rPr>
        <w:t>éthiquement</w:t>
      </w:r>
      <w:proofErr w:type="spellEnd"/>
      <w:r w:rsidRPr="008A104C">
        <w:rPr>
          <w:rFonts w:ascii="Times New Roman" w:eastAsiaTheme="majorEastAsia" w:hAnsi="Times New Roman" w:cs="Times New Roman"/>
          <w:color w:val="000000" w:themeColor="text1"/>
          <w:sz w:val="28"/>
          <w:szCs w:val="28"/>
        </w:rPr>
        <w:t xml:space="preserve"> </w:t>
      </w:r>
      <w:proofErr w:type="spellStart"/>
      <w:r w:rsidRPr="008A104C">
        <w:rPr>
          <w:rFonts w:ascii="Times New Roman" w:eastAsiaTheme="majorEastAsia" w:hAnsi="Times New Roman" w:cs="Times New Roman"/>
          <w:color w:val="000000" w:themeColor="text1"/>
          <w:sz w:val="28"/>
          <w:szCs w:val="28"/>
        </w:rPr>
        <w:t>responsables</w:t>
      </w:r>
      <w:proofErr w:type="spellEnd"/>
      <w:r w:rsidRPr="008A104C">
        <w:rPr>
          <w:rFonts w:ascii="Times New Roman" w:eastAsiaTheme="majorEastAsia" w:hAnsi="Times New Roman" w:cs="Times New Roman"/>
          <w:color w:val="000000" w:themeColor="text1"/>
          <w:sz w:val="28"/>
          <w:szCs w:val="28"/>
        </w:rPr>
        <w:t xml:space="preserve"> et </w:t>
      </w:r>
      <w:proofErr w:type="spellStart"/>
      <w:r w:rsidRPr="008A104C">
        <w:rPr>
          <w:rFonts w:ascii="Times New Roman" w:eastAsiaTheme="majorEastAsia" w:hAnsi="Times New Roman" w:cs="Times New Roman"/>
          <w:color w:val="000000" w:themeColor="text1"/>
          <w:sz w:val="28"/>
          <w:szCs w:val="28"/>
        </w:rPr>
        <w:t>réellement</w:t>
      </w:r>
      <w:proofErr w:type="spellEnd"/>
      <w:r w:rsidRPr="008A104C">
        <w:rPr>
          <w:rFonts w:ascii="Times New Roman" w:eastAsiaTheme="majorEastAsia" w:hAnsi="Times New Roman" w:cs="Times New Roman"/>
          <w:color w:val="000000" w:themeColor="text1"/>
          <w:sz w:val="28"/>
          <w:szCs w:val="28"/>
        </w:rPr>
        <w:t xml:space="preserve"> </w:t>
      </w:r>
      <w:proofErr w:type="spellStart"/>
      <w:r w:rsidRPr="008A104C">
        <w:rPr>
          <w:rFonts w:ascii="Times New Roman" w:eastAsiaTheme="majorEastAsia" w:hAnsi="Times New Roman" w:cs="Times New Roman"/>
          <w:color w:val="000000" w:themeColor="text1"/>
          <w:sz w:val="28"/>
          <w:szCs w:val="28"/>
        </w:rPr>
        <w:t>utiles</w:t>
      </w:r>
      <w:proofErr w:type="spellEnd"/>
      <w:r w:rsidRPr="008A104C">
        <w:rPr>
          <w:rFonts w:ascii="Times New Roman" w:eastAsiaTheme="majorEastAsia" w:hAnsi="Times New Roman" w:cs="Times New Roman"/>
          <w:color w:val="000000" w:themeColor="text1"/>
          <w:sz w:val="28"/>
          <w:szCs w:val="28"/>
        </w:rPr>
        <w:t xml:space="preserve"> au lit du patient. Il faut également adapter les cadres </w:t>
      </w:r>
      <w:proofErr w:type="spellStart"/>
      <w:r w:rsidRPr="008A104C">
        <w:rPr>
          <w:rFonts w:ascii="Times New Roman" w:eastAsiaTheme="majorEastAsia" w:hAnsi="Times New Roman" w:cs="Times New Roman"/>
          <w:color w:val="000000" w:themeColor="text1"/>
          <w:sz w:val="28"/>
          <w:szCs w:val="28"/>
        </w:rPr>
        <w:t>réglementaires</w:t>
      </w:r>
      <w:proofErr w:type="spellEnd"/>
      <w:r w:rsidRPr="008A104C">
        <w:rPr>
          <w:rFonts w:ascii="Times New Roman" w:eastAsiaTheme="majorEastAsia" w:hAnsi="Times New Roman" w:cs="Times New Roman"/>
          <w:color w:val="000000" w:themeColor="text1"/>
          <w:sz w:val="28"/>
          <w:szCs w:val="28"/>
        </w:rPr>
        <w:t xml:space="preserve"> pour </w:t>
      </w:r>
      <w:proofErr w:type="spellStart"/>
      <w:r w:rsidRPr="008A104C">
        <w:rPr>
          <w:rFonts w:ascii="Times New Roman" w:eastAsiaTheme="majorEastAsia" w:hAnsi="Times New Roman" w:cs="Times New Roman"/>
          <w:color w:val="000000" w:themeColor="text1"/>
          <w:sz w:val="28"/>
          <w:szCs w:val="28"/>
        </w:rPr>
        <w:t>encadrer</w:t>
      </w:r>
      <w:proofErr w:type="spellEnd"/>
      <w:r w:rsidRPr="008A104C">
        <w:rPr>
          <w:rFonts w:ascii="Times New Roman" w:eastAsiaTheme="majorEastAsia" w:hAnsi="Times New Roman" w:cs="Times New Roman"/>
          <w:color w:val="000000" w:themeColor="text1"/>
          <w:sz w:val="28"/>
          <w:szCs w:val="28"/>
        </w:rPr>
        <w:t xml:space="preserve"> ces pratiques </w:t>
      </w:r>
      <w:proofErr w:type="spellStart"/>
      <w:r w:rsidRPr="008A104C">
        <w:rPr>
          <w:rFonts w:ascii="Times New Roman" w:eastAsiaTheme="majorEastAsia" w:hAnsi="Times New Roman" w:cs="Times New Roman"/>
          <w:color w:val="000000" w:themeColor="text1"/>
          <w:sz w:val="28"/>
          <w:szCs w:val="28"/>
        </w:rPr>
        <w:t>innovantes</w:t>
      </w:r>
      <w:proofErr w:type="spellEnd"/>
      <w:r w:rsidRPr="008A104C">
        <w:rPr>
          <w:rFonts w:ascii="Times New Roman" w:eastAsiaTheme="majorEastAsia" w:hAnsi="Times New Roman" w:cs="Times New Roman"/>
          <w:color w:val="000000" w:themeColor="text1"/>
          <w:sz w:val="28"/>
          <w:szCs w:val="28"/>
        </w:rPr>
        <w:t xml:space="preserve"> tout en </w:t>
      </w:r>
      <w:proofErr w:type="spellStart"/>
      <w:r w:rsidRPr="008A104C">
        <w:rPr>
          <w:rFonts w:ascii="Times New Roman" w:eastAsiaTheme="majorEastAsia" w:hAnsi="Times New Roman" w:cs="Times New Roman"/>
          <w:color w:val="000000" w:themeColor="text1"/>
          <w:sz w:val="28"/>
          <w:szCs w:val="28"/>
        </w:rPr>
        <w:t>laissant</w:t>
      </w:r>
      <w:proofErr w:type="spellEnd"/>
      <w:r w:rsidRPr="008A104C">
        <w:rPr>
          <w:rFonts w:ascii="Times New Roman" w:eastAsiaTheme="majorEastAsia" w:hAnsi="Times New Roman" w:cs="Times New Roman"/>
          <w:color w:val="000000" w:themeColor="text1"/>
          <w:sz w:val="28"/>
          <w:szCs w:val="28"/>
        </w:rPr>
        <w:t xml:space="preserve"> place à </w:t>
      </w:r>
      <w:proofErr w:type="spellStart"/>
      <w:r w:rsidRPr="008A104C">
        <w:rPr>
          <w:rFonts w:ascii="Times New Roman" w:eastAsiaTheme="majorEastAsia" w:hAnsi="Times New Roman" w:cs="Times New Roman"/>
          <w:color w:val="000000" w:themeColor="text1"/>
          <w:sz w:val="28"/>
          <w:szCs w:val="28"/>
        </w:rPr>
        <w:t>l’expérimentation</w:t>
      </w:r>
      <w:proofErr w:type="spellEnd"/>
      <w:r w:rsidRPr="008A104C">
        <w:rPr>
          <w:rFonts w:ascii="Times New Roman" w:eastAsiaTheme="majorEastAsia" w:hAnsi="Times New Roman" w:cs="Times New Roman"/>
          <w:color w:val="000000" w:themeColor="text1"/>
          <w:sz w:val="28"/>
          <w:szCs w:val="28"/>
        </w:rPr>
        <w:t xml:space="preserve"> sous </w:t>
      </w:r>
      <w:proofErr w:type="spellStart"/>
      <w:r w:rsidRPr="008A104C">
        <w:rPr>
          <w:rFonts w:ascii="Times New Roman" w:eastAsiaTheme="majorEastAsia" w:hAnsi="Times New Roman" w:cs="Times New Roman"/>
          <w:color w:val="000000" w:themeColor="text1"/>
          <w:sz w:val="28"/>
          <w:szCs w:val="28"/>
        </w:rPr>
        <w:t>contrôle</w:t>
      </w:r>
      <w:proofErr w:type="spellEnd"/>
      <w:r w:rsidRPr="008A104C">
        <w:rPr>
          <w:rFonts w:ascii="Times New Roman" w:eastAsiaTheme="majorEastAsia" w:hAnsi="Times New Roman" w:cs="Times New Roman"/>
          <w:color w:val="000000" w:themeColor="text1"/>
          <w:sz w:val="28"/>
          <w:szCs w:val="28"/>
        </w:rPr>
        <w:t xml:space="preserve">. La prudence est de mise : l’IA </w:t>
      </w:r>
      <w:proofErr w:type="spellStart"/>
      <w:r w:rsidRPr="008A104C">
        <w:rPr>
          <w:rFonts w:ascii="Times New Roman" w:eastAsiaTheme="majorEastAsia" w:hAnsi="Times New Roman" w:cs="Times New Roman"/>
          <w:color w:val="000000" w:themeColor="text1"/>
          <w:sz w:val="28"/>
          <w:szCs w:val="28"/>
        </w:rPr>
        <w:t>n’est</w:t>
      </w:r>
      <w:proofErr w:type="spellEnd"/>
      <w:r w:rsidRPr="008A104C">
        <w:rPr>
          <w:rFonts w:ascii="Times New Roman" w:eastAsiaTheme="majorEastAsia" w:hAnsi="Times New Roman" w:cs="Times New Roman"/>
          <w:color w:val="000000" w:themeColor="text1"/>
          <w:sz w:val="28"/>
          <w:szCs w:val="28"/>
        </w:rPr>
        <w:t xml:space="preserve"> pas une </w:t>
      </w:r>
      <w:proofErr w:type="spellStart"/>
      <w:r w:rsidRPr="008A104C">
        <w:rPr>
          <w:rFonts w:ascii="Times New Roman" w:eastAsiaTheme="majorEastAsia" w:hAnsi="Times New Roman" w:cs="Times New Roman"/>
          <w:color w:val="000000" w:themeColor="text1"/>
          <w:sz w:val="28"/>
          <w:szCs w:val="28"/>
        </w:rPr>
        <w:t>panacée</w:t>
      </w:r>
      <w:proofErr w:type="spellEnd"/>
      <w:r w:rsidRPr="008A104C">
        <w:rPr>
          <w:rFonts w:ascii="Times New Roman" w:eastAsiaTheme="majorEastAsia" w:hAnsi="Times New Roman" w:cs="Times New Roman"/>
          <w:color w:val="000000" w:themeColor="text1"/>
          <w:sz w:val="28"/>
          <w:szCs w:val="28"/>
        </w:rPr>
        <w:t xml:space="preserve"> </w:t>
      </w:r>
      <w:proofErr w:type="spellStart"/>
      <w:r w:rsidRPr="008A104C">
        <w:rPr>
          <w:rFonts w:ascii="Times New Roman" w:eastAsiaTheme="majorEastAsia" w:hAnsi="Times New Roman" w:cs="Times New Roman"/>
          <w:color w:val="000000" w:themeColor="text1"/>
          <w:sz w:val="28"/>
          <w:szCs w:val="28"/>
        </w:rPr>
        <w:t>magique</w:t>
      </w:r>
      <w:proofErr w:type="spellEnd"/>
      <w:r w:rsidRPr="008A104C">
        <w:rPr>
          <w:rFonts w:ascii="Times New Roman" w:eastAsiaTheme="majorEastAsia" w:hAnsi="Times New Roman" w:cs="Times New Roman"/>
          <w:color w:val="000000" w:themeColor="text1"/>
          <w:sz w:val="28"/>
          <w:szCs w:val="28"/>
        </w:rPr>
        <w:t xml:space="preserve"> qui </w:t>
      </w:r>
      <w:proofErr w:type="spellStart"/>
      <w:r w:rsidRPr="008A104C">
        <w:rPr>
          <w:rFonts w:ascii="Times New Roman" w:eastAsiaTheme="majorEastAsia" w:hAnsi="Times New Roman" w:cs="Times New Roman"/>
          <w:color w:val="000000" w:themeColor="text1"/>
          <w:sz w:val="28"/>
          <w:szCs w:val="28"/>
        </w:rPr>
        <w:t>résoudra</w:t>
      </w:r>
      <w:proofErr w:type="spellEnd"/>
      <w:r w:rsidRPr="008A104C">
        <w:rPr>
          <w:rFonts w:ascii="Times New Roman" w:eastAsiaTheme="majorEastAsia" w:hAnsi="Times New Roman" w:cs="Times New Roman"/>
          <w:color w:val="000000" w:themeColor="text1"/>
          <w:sz w:val="28"/>
          <w:szCs w:val="28"/>
        </w:rPr>
        <w:t xml:space="preserve"> </w:t>
      </w:r>
      <w:proofErr w:type="spellStart"/>
      <w:r w:rsidRPr="008A104C">
        <w:rPr>
          <w:rFonts w:ascii="Times New Roman" w:eastAsiaTheme="majorEastAsia" w:hAnsi="Times New Roman" w:cs="Times New Roman"/>
          <w:color w:val="000000" w:themeColor="text1"/>
          <w:sz w:val="28"/>
          <w:szCs w:val="28"/>
        </w:rPr>
        <w:t>instantanément</w:t>
      </w:r>
      <w:proofErr w:type="spellEnd"/>
      <w:r w:rsidRPr="008A104C">
        <w:rPr>
          <w:rFonts w:ascii="Times New Roman" w:eastAsiaTheme="majorEastAsia" w:hAnsi="Times New Roman" w:cs="Times New Roman"/>
          <w:color w:val="000000" w:themeColor="text1"/>
          <w:sz w:val="28"/>
          <w:szCs w:val="28"/>
        </w:rPr>
        <w:t xml:space="preserve"> la crise de la santé mentale, mais bien un *outil puissant* dont il faut savoir </w:t>
      </w:r>
      <w:proofErr w:type="spellStart"/>
      <w:r w:rsidRPr="008A104C">
        <w:rPr>
          <w:rFonts w:ascii="Times New Roman" w:eastAsiaTheme="majorEastAsia" w:hAnsi="Times New Roman" w:cs="Times New Roman"/>
          <w:color w:val="000000" w:themeColor="text1"/>
          <w:sz w:val="28"/>
          <w:szCs w:val="28"/>
        </w:rPr>
        <w:t>tirer</w:t>
      </w:r>
      <w:proofErr w:type="spellEnd"/>
      <w:r w:rsidRPr="008A104C">
        <w:rPr>
          <w:rFonts w:ascii="Times New Roman" w:eastAsiaTheme="majorEastAsia" w:hAnsi="Times New Roman" w:cs="Times New Roman"/>
          <w:color w:val="000000" w:themeColor="text1"/>
          <w:sz w:val="28"/>
          <w:szCs w:val="28"/>
        </w:rPr>
        <w:t xml:space="preserve"> parti </w:t>
      </w:r>
      <w:proofErr w:type="spellStart"/>
      <w:r w:rsidRPr="008A104C">
        <w:rPr>
          <w:rFonts w:ascii="Times New Roman" w:eastAsiaTheme="majorEastAsia" w:hAnsi="Times New Roman" w:cs="Times New Roman"/>
          <w:color w:val="000000" w:themeColor="text1"/>
          <w:sz w:val="28"/>
          <w:szCs w:val="28"/>
        </w:rPr>
        <w:t>intelligemment</w:t>
      </w:r>
      <w:proofErr w:type="spellEnd"/>
      <w:r w:rsidRPr="008A104C">
        <w:rPr>
          <w:rFonts w:ascii="Times New Roman" w:eastAsiaTheme="majorEastAsia" w:hAnsi="Times New Roman" w:cs="Times New Roman"/>
          <w:color w:val="000000" w:themeColor="text1"/>
          <w:sz w:val="28"/>
          <w:szCs w:val="28"/>
        </w:rPr>
        <w:t xml:space="preserve">. Comme le soulignent Thakkar et al., l’IA doit être </w:t>
      </w:r>
      <w:proofErr w:type="spellStart"/>
      <w:r w:rsidRPr="008A104C">
        <w:rPr>
          <w:rFonts w:ascii="Times New Roman" w:eastAsiaTheme="majorEastAsia" w:hAnsi="Times New Roman" w:cs="Times New Roman"/>
          <w:color w:val="000000" w:themeColor="text1"/>
          <w:sz w:val="28"/>
          <w:szCs w:val="28"/>
        </w:rPr>
        <w:t>utilisée</w:t>
      </w:r>
      <w:proofErr w:type="spellEnd"/>
      <w:r w:rsidRPr="008A104C">
        <w:rPr>
          <w:rFonts w:ascii="Times New Roman" w:eastAsiaTheme="majorEastAsia" w:hAnsi="Times New Roman" w:cs="Times New Roman"/>
          <w:color w:val="000000" w:themeColor="text1"/>
          <w:sz w:val="28"/>
          <w:szCs w:val="28"/>
        </w:rPr>
        <w:t xml:space="preserve"> de façon *</w:t>
      </w:r>
      <w:proofErr w:type="spellStart"/>
      <w:r w:rsidRPr="008A104C">
        <w:rPr>
          <w:rFonts w:ascii="Times New Roman" w:eastAsiaTheme="majorEastAsia" w:hAnsi="Times New Roman" w:cs="Times New Roman"/>
          <w:color w:val="000000" w:themeColor="text1"/>
          <w:sz w:val="28"/>
          <w:szCs w:val="28"/>
        </w:rPr>
        <w:t>complémentaire</w:t>
      </w:r>
      <w:proofErr w:type="spellEnd"/>
      <w:r w:rsidRPr="008A104C">
        <w:rPr>
          <w:rFonts w:ascii="Times New Roman" w:eastAsiaTheme="majorEastAsia" w:hAnsi="Times New Roman" w:cs="Times New Roman"/>
          <w:color w:val="000000" w:themeColor="text1"/>
          <w:sz w:val="28"/>
          <w:szCs w:val="28"/>
        </w:rPr>
        <w:t xml:space="preserve">* aux approches </w:t>
      </w:r>
      <w:proofErr w:type="spellStart"/>
      <w:r w:rsidRPr="008A104C">
        <w:rPr>
          <w:rFonts w:ascii="Times New Roman" w:eastAsiaTheme="majorEastAsia" w:hAnsi="Times New Roman" w:cs="Times New Roman"/>
          <w:color w:val="000000" w:themeColor="text1"/>
          <w:sz w:val="28"/>
          <w:szCs w:val="28"/>
        </w:rPr>
        <w:lastRenderedPageBreak/>
        <w:t>humaines</w:t>
      </w:r>
      <w:proofErr w:type="spellEnd"/>
      <w:r w:rsidRPr="008A104C">
        <w:rPr>
          <w:rFonts w:ascii="Times New Roman" w:eastAsiaTheme="majorEastAsia" w:hAnsi="Times New Roman" w:cs="Times New Roman"/>
          <w:color w:val="000000" w:themeColor="text1"/>
          <w:sz w:val="28"/>
          <w:szCs w:val="28"/>
        </w:rPr>
        <w:t xml:space="preserve">, et non comme un </w:t>
      </w:r>
      <w:proofErr w:type="spellStart"/>
      <w:r w:rsidRPr="008A104C">
        <w:rPr>
          <w:rFonts w:ascii="Times New Roman" w:eastAsiaTheme="majorEastAsia" w:hAnsi="Times New Roman" w:cs="Times New Roman"/>
          <w:color w:val="000000" w:themeColor="text1"/>
          <w:sz w:val="28"/>
          <w:szCs w:val="28"/>
        </w:rPr>
        <w:t>substitut</w:t>
      </w:r>
      <w:proofErr w:type="spellEnd"/>
      <w:r w:rsidRPr="008A104C">
        <w:rPr>
          <w:rFonts w:ascii="Times New Roman" w:eastAsiaTheme="majorEastAsia" w:hAnsi="Times New Roman" w:cs="Times New Roman"/>
          <w:color w:val="000000" w:themeColor="text1"/>
          <w:sz w:val="28"/>
          <w:szCs w:val="28"/>
        </w:rPr>
        <w:t xml:space="preserve">, en gardant conscience de ses limites et en </w:t>
      </w:r>
      <w:proofErr w:type="spellStart"/>
      <w:r w:rsidRPr="008A104C">
        <w:rPr>
          <w:rFonts w:ascii="Times New Roman" w:eastAsiaTheme="majorEastAsia" w:hAnsi="Times New Roman" w:cs="Times New Roman"/>
          <w:color w:val="000000" w:themeColor="text1"/>
          <w:sz w:val="28"/>
          <w:szCs w:val="28"/>
        </w:rPr>
        <w:t>étant</w:t>
      </w:r>
      <w:proofErr w:type="spellEnd"/>
      <w:r w:rsidRPr="008A104C">
        <w:rPr>
          <w:rFonts w:ascii="Times New Roman" w:eastAsiaTheme="majorEastAsia" w:hAnsi="Times New Roman" w:cs="Times New Roman"/>
          <w:color w:val="000000" w:themeColor="text1"/>
          <w:sz w:val="28"/>
          <w:szCs w:val="28"/>
        </w:rPr>
        <w:t xml:space="preserve"> vigilant face aux biais ou erreurs </w:t>
      </w:r>
      <w:proofErr w:type="spellStart"/>
      <w:r w:rsidRPr="008A104C">
        <w:rPr>
          <w:rFonts w:ascii="Times New Roman" w:eastAsiaTheme="majorEastAsia" w:hAnsi="Times New Roman" w:cs="Times New Roman"/>
          <w:color w:val="000000" w:themeColor="text1"/>
          <w:sz w:val="28"/>
          <w:szCs w:val="28"/>
        </w:rPr>
        <w:t>qu’elle</w:t>
      </w:r>
      <w:proofErr w:type="spellEnd"/>
      <w:r w:rsidRPr="008A104C">
        <w:rPr>
          <w:rFonts w:ascii="Times New Roman" w:eastAsiaTheme="majorEastAsia" w:hAnsi="Times New Roman" w:cs="Times New Roman"/>
          <w:color w:val="000000" w:themeColor="text1"/>
          <w:sz w:val="28"/>
          <w:szCs w:val="28"/>
        </w:rPr>
        <w:t xml:space="preserve"> peut </w:t>
      </w:r>
      <w:proofErr w:type="spellStart"/>
      <w:r w:rsidRPr="008A104C">
        <w:rPr>
          <w:rFonts w:ascii="Times New Roman" w:eastAsiaTheme="majorEastAsia" w:hAnsi="Times New Roman" w:cs="Times New Roman"/>
          <w:color w:val="000000" w:themeColor="text1"/>
          <w:sz w:val="28"/>
          <w:szCs w:val="28"/>
        </w:rPr>
        <w:t>introduire</w:t>
      </w:r>
      <w:proofErr w:type="spellEnd"/>
      <w:r w:rsidRPr="008A104C">
        <w:rPr>
          <w:rFonts w:ascii="Times New Roman" w:eastAsiaTheme="majorEastAsia" w:hAnsi="Times New Roman" w:cs="Times New Roman"/>
          <w:color w:val="000000" w:themeColor="text1"/>
          <w:sz w:val="28"/>
          <w:szCs w:val="28"/>
        </w:rPr>
        <w:t xml:space="preserve">. </w:t>
      </w:r>
      <w:proofErr w:type="spellStart"/>
      <w:r w:rsidRPr="008A104C">
        <w:rPr>
          <w:rFonts w:ascii="Times New Roman" w:eastAsiaTheme="majorEastAsia" w:hAnsi="Times New Roman" w:cs="Times New Roman"/>
          <w:color w:val="000000" w:themeColor="text1"/>
          <w:sz w:val="28"/>
          <w:szCs w:val="28"/>
        </w:rPr>
        <w:t>C’est</w:t>
      </w:r>
      <w:proofErr w:type="spellEnd"/>
      <w:r w:rsidRPr="008A104C">
        <w:rPr>
          <w:rFonts w:ascii="Times New Roman" w:eastAsiaTheme="majorEastAsia" w:hAnsi="Times New Roman" w:cs="Times New Roman"/>
          <w:color w:val="000000" w:themeColor="text1"/>
          <w:sz w:val="28"/>
          <w:szCs w:val="28"/>
        </w:rPr>
        <w:t xml:space="preserve"> à ce prix que son intégration </w:t>
      </w:r>
      <w:proofErr w:type="spellStart"/>
      <w:r w:rsidRPr="008A104C">
        <w:rPr>
          <w:rFonts w:ascii="Times New Roman" w:eastAsiaTheme="majorEastAsia" w:hAnsi="Times New Roman" w:cs="Times New Roman"/>
          <w:color w:val="000000" w:themeColor="text1"/>
          <w:sz w:val="28"/>
          <w:szCs w:val="28"/>
        </w:rPr>
        <w:t>pourra</w:t>
      </w:r>
      <w:proofErr w:type="spellEnd"/>
      <w:r w:rsidRPr="008A104C">
        <w:rPr>
          <w:rFonts w:ascii="Times New Roman" w:eastAsiaTheme="majorEastAsia" w:hAnsi="Times New Roman" w:cs="Times New Roman"/>
          <w:color w:val="000000" w:themeColor="text1"/>
          <w:sz w:val="28"/>
          <w:szCs w:val="28"/>
        </w:rPr>
        <w:t xml:space="preserve"> se faire dans </w:t>
      </w:r>
      <w:proofErr w:type="spellStart"/>
      <w:r w:rsidRPr="008A104C">
        <w:rPr>
          <w:rFonts w:ascii="Times New Roman" w:eastAsiaTheme="majorEastAsia" w:hAnsi="Times New Roman" w:cs="Times New Roman"/>
          <w:color w:val="000000" w:themeColor="text1"/>
          <w:sz w:val="28"/>
          <w:szCs w:val="28"/>
        </w:rPr>
        <w:t>l’intérêt</w:t>
      </w:r>
      <w:proofErr w:type="spellEnd"/>
      <w:r w:rsidRPr="008A104C">
        <w:rPr>
          <w:rFonts w:ascii="Times New Roman" w:eastAsiaTheme="majorEastAsia" w:hAnsi="Times New Roman" w:cs="Times New Roman"/>
          <w:color w:val="000000" w:themeColor="text1"/>
          <w:sz w:val="28"/>
          <w:szCs w:val="28"/>
        </w:rPr>
        <w:t xml:space="preserve"> des patients et avec la </w:t>
      </w:r>
      <w:proofErr w:type="spellStart"/>
      <w:r w:rsidRPr="008A104C">
        <w:rPr>
          <w:rFonts w:ascii="Times New Roman" w:eastAsiaTheme="majorEastAsia" w:hAnsi="Times New Roman" w:cs="Times New Roman"/>
          <w:color w:val="000000" w:themeColor="text1"/>
          <w:sz w:val="28"/>
          <w:szCs w:val="28"/>
        </w:rPr>
        <w:t>confiance</w:t>
      </w:r>
      <w:proofErr w:type="spellEnd"/>
      <w:r w:rsidRPr="008A104C">
        <w:rPr>
          <w:rFonts w:ascii="Times New Roman" w:eastAsiaTheme="majorEastAsia" w:hAnsi="Times New Roman" w:cs="Times New Roman"/>
          <w:color w:val="000000" w:themeColor="text1"/>
          <w:sz w:val="28"/>
          <w:szCs w:val="28"/>
        </w:rPr>
        <w:t xml:space="preserve"> des professionnels.</w:t>
      </w:r>
    </w:p>
    <w:p w14:paraId="5D490F05" w14:textId="77777777" w:rsidR="008A104C" w:rsidRPr="008A104C" w:rsidRDefault="008A104C" w:rsidP="008A104C">
      <w:pPr>
        <w:rPr>
          <w:rFonts w:ascii="Times New Roman" w:eastAsiaTheme="majorEastAsia" w:hAnsi="Times New Roman" w:cs="Times New Roman"/>
          <w:color w:val="000000" w:themeColor="text1"/>
          <w:sz w:val="28"/>
          <w:szCs w:val="28"/>
        </w:rPr>
      </w:pPr>
    </w:p>
    <w:p w14:paraId="56D20CA8" w14:textId="77777777" w:rsidR="008A104C" w:rsidRPr="008A104C" w:rsidRDefault="008A104C" w:rsidP="008A104C">
      <w:pPr>
        <w:rPr>
          <w:rFonts w:ascii="Times New Roman" w:eastAsiaTheme="majorEastAsia" w:hAnsi="Times New Roman" w:cs="Times New Roman"/>
          <w:color w:val="000000" w:themeColor="text1"/>
          <w:sz w:val="28"/>
          <w:szCs w:val="28"/>
        </w:rPr>
      </w:pPr>
      <w:r w:rsidRPr="008A104C">
        <w:rPr>
          <w:rFonts w:ascii="Times New Roman" w:eastAsiaTheme="majorEastAsia" w:hAnsi="Times New Roman" w:cs="Times New Roman"/>
          <w:color w:val="000000" w:themeColor="text1"/>
          <w:sz w:val="28"/>
          <w:szCs w:val="28"/>
        </w:rPr>
        <w:t>## 4. Conclusion</w:t>
      </w:r>
    </w:p>
    <w:p w14:paraId="533C5AB4" w14:textId="77777777" w:rsidR="008A104C" w:rsidRPr="008A104C" w:rsidRDefault="008A104C" w:rsidP="008A104C">
      <w:pPr>
        <w:rPr>
          <w:rFonts w:ascii="Times New Roman" w:eastAsiaTheme="majorEastAsia" w:hAnsi="Times New Roman" w:cs="Times New Roman"/>
          <w:color w:val="000000" w:themeColor="text1"/>
          <w:sz w:val="28"/>
          <w:szCs w:val="28"/>
        </w:rPr>
      </w:pPr>
    </w:p>
    <w:p w14:paraId="4D7084C8" w14:textId="77777777" w:rsidR="008A104C" w:rsidRPr="008A104C" w:rsidRDefault="008A104C" w:rsidP="008A104C">
      <w:pPr>
        <w:rPr>
          <w:rFonts w:ascii="Times New Roman" w:eastAsiaTheme="majorEastAsia" w:hAnsi="Times New Roman" w:cs="Times New Roman"/>
          <w:color w:val="000000" w:themeColor="text1"/>
          <w:sz w:val="28"/>
          <w:szCs w:val="28"/>
        </w:rPr>
      </w:pPr>
      <w:r w:rsidRPr="008A104C">
        <w:rPr>
          <w:rFonts w:ascii="Times New Roman" w:eastAsiaTheme="majorEastAsia" w:hAnsi="Times New Roman" w:cs="Times New Roman"/>
          <w:color w:val="000000" w:themeColor="text1"/>
          <w:sz w:val="28"/>
          <w:szCs w:val="28"/>
        </w:rPr>
        <w:t xml:space="preserve">À la lumière de cette analyse, il apparaît que l’**intelligence artificielle** </w:t>
      </w:r>
      <w:proofErr w:type="spellStart"/>
      <w:r w:rsidRPr="008A104C">
        <w:rPr>
          <w:rFonts w:ascii="Times New Roman" w:eastAsiaTheme="majorEastAsia" w:hAnsi="Times New Roman" w:cs="Times New Roman"/>
          <w:color w:val="000000" w:themeColor="text1"/>
          <w:sz w:val="28"/>
          <w:szCs w:val="28"/>
        </w:rPr>
        <w:t>possède</w:t>
      </w:r>
      <w:proofErr w:type="spellEnd"/>
      <w:r w:rsidRPr="008A104C">
        <w:rPr>
          <w:rFonts w:ascii="Times New Roman" w:eastAsiaTheme="majorEastAsia" w:hAnsi="Times New Roman" w:cs="Times New Roman"/>
          <w:color w:val="000000" w:themeColor="text1"/>
          <w:sz w:val="28"/>
          <w:szCs w:val="28"/>
        </w:rPr>
        <w:t xml:space="preserve"> un potentiel </w:t>
      </w:r>
      <w:proofErr w:type="spellStart"/>
      <w:r w:rsidRPr="008A104C">
        <w:rPr>
          <w:rFonts w:ascii="Times New Roman" w:eastAsiaTheme="majorEastAsia" w:hAnsi="Times New Roman" w:cs="Times New Roman"/>
          <w:color w:val="000000" w:themeColor="text1"/>
          <w:sz w:val="28"/>
          <w:szCs w:val="28"/>
        </w:rPr>
        <w:t>indéniable</w:t>
      </w:r>
      <w:proofErr w:type="spellEnd"/>
      <w:r w:rsidRPr="008A104C">
        <w:rPr>
          <w:rFonts w:ascii="Times New Roman" w:eastAsiaTheme="majorEastAsia" w:hAnsi="Times New Roman" w:cs="Times New Roman"/>
          <w:color w:val="000000" w:themeColor="text1"/>
          <w:sz w:val="28"/>
          <w:szCs w:val="28"/>
        </w:rPr>
        <w:t xml:space="preserve"> pour révolutionner la prise en charge des patients souffrant de troubles psychologiques. **</w:t>
      </w:r>
      <w:proofErr w:type="spellStart"/>
      <w:r w:rsidRPr="008A104C">
        <w:rPr>
          <w:rFonts w:ascii="Times New Roman" w:eastAsiaTheme="majorEastAsia" w:hAnsi="Times New Roman" w:cs="Times New Roman"/>
          <w:color w:val="000000" w:themeColor="text1"/>
          <w:sz w:val="28"/>
          <w:szCs w:val="28"/>
        </w:rPr>
        <w:t>Premièrement</w:t>
      </w:r>
      <w:proofErr w:type="spellEnd"/>
      <w:r w:rsidRPr="008A104C">
        <w:rPr>
          <w:rFonts w:ascii="Times New Roman" w:eastAsiaTheme="majorEastAsia" w:hAnsi="Times New Roman" w:cs="Times New Roman"/>
          <w:color w:val="000000" w:themeColor="text1"/>
          <w:sz w:val="28"/>
          <w:szCs w:val="28"/>
        </w:rPr>
        <w:t xml:space="preserve">**, l’IA offre des </w:t>
      </w:r>
      <w:proofErr w:type="spellStart"/>
      <w:r w:rsidRPr="008A104C">
        <w:rPr>
          <w:rFonts w:ascii="Times New Roman" w:eastAsiaTheme="majorEastAsia" w:hAnsi="Times New Roman" w:cs="Times New Roman"/>
          <w:color w:val="000000" w:themeColor="text1"/>
          <w:sz w:val="28"/>
          <w:szCs w:val="28"/>
        </w:rPr>
        <w:t>moyens</w:t>
      </w:r>
      <w:proofErr w:type="spellEnd"/>
      <w:r w:rsidRPr="008A104C">
        <w:rPr>
          <w:rFonts w:ascii="Times New Roman" w:eastAsiaTheme="majorEastAsia" w:hAnsi="Times New Roman" w:cs="Times New Roman"/>
          <w:color w:val="000000" w:themeColor="text1"/>
          <w:sz w:val="28"/>
          <w:szCs w:val="28"/>
        </w:rPr>
        <w:t xml:space="preserve"> </w:t>
      </w:r>
      <w:proofErr w:type="spellStart"/>
      <w:r w:rsidRPr="008A104C">
        <w:rPr>
          <w:rFonts w:ascii="Times New Roman" w:eastAsiaTheme="majorEastAsia" w:hAnsi="Times New Roman" w:cs="Times New Roman"/>
          <w:color w:val="000000" w:themeColor="text1"/>
          <w:sz w:val="28"/>
          <w:szCs w:val="28"/>
        </w:rPr>
        <w:t>novateurs</w:t>
      </w:r>
      <w:proofErr w:type="spellEnd"/>
      <w:r w:rsidRPr="008A104C">
        <w:rPr>
          <w:rFonts w:ascii="Times New Roman" w:eastAsiaTheme="majorEastAsia" w:hAnsi="Times New Roman" w:cs="Times New Roman"/>
          <w:color w:val="000000" w:themeColor="text1"/>
          <w:sz w:val="28"/>
          <w:szCs w:val="28"/>
        </w:rPr>
        <w:t xml:space="preserve"> de *détecter précocement* les troubles mentaux et </w:t>
      </w:r>
      <w:proofErr w:type="spellStart"/>
      <w:r w:rsidRPr="008A104C">
        <w:rPr>
          <w:rFonts w:ascii="Times New Roman" w:eastAsiaTheme="majorEastAsia" w:hAnsi="Times New Roman" w:cs="Times New Roman"/>
          <w:color w:val="000000" w:themeColor="text1"/>
          <w:sz w:val="28"/>
          <w:szCs w:val="28"/>
        </w:rPr>
        <w:t>d’affiner</w:t>
      </w:r>
      <w:proofErr w:type="spellEnd"/>
      <w:r w:rsidRPr="008A104C">
        <w:rPr>
          <w:rFonts w:ascii="Times New Roman" w:eastAsiaTheme="majorEastAsia" w:hAnsi="Times New Roman" w:cs="Times New Roman"/>
          <w:color w:val="000000" w:themeColor="text1"/>
          <w:sz w:val="28"/>
          <w:szCs w:val="28"/>
        </w:rPr>
        <w:t xml:space="preserve"> les diagnostics. En </w:t>
      </w:r>
      <w:proofErr w:type="spellStart"/>
      <w:r w:rsidRPr="008A104C">
        <w:rPr>
          <w:rFonts w:ascii="Times New Roman" w:eastAsiaTheme="majorEastAsia" w:hAnsi="Times New Roman" w:cs="Times New Roman"/>
          <w:color w:val="000000" w:themeColor="text1"/>
          <w:sz w:val="28"/>
          <w:szCs w:val="28"/>
        </w:rPr>
        <w:t>s’appuyant</w:t>
      </w:r>
      <w:proofErr w:type="spellEnd"/>
      <w:r w:rsidRPr="008A104C">
        <w:rPr>
          <w:rFonts w:ascii="Times New Roman" w:eastAsiaTheme="majorEastAsia" w:hAnsi="Times New Roman" w:cs="Times New Roman"/>
          <w:color w:val="000000" w:themeColor="text1"/>
          <w:sz w:val="28"/>
          <w:szCs w:val="28"/>
        </w:rPr>
        <w:t xml:space="preserve"> sur le traitement automatique du langage, la vision par </w:t>
      </w:r>
      <w:proofErr w:type="spellStart"/>
      <w:r w:rsidRPr="008A104C">
        <w:rPr>
          <w:rFonts w:ascii="Times New Roman" w:eastAsiaTheme="majorEastAsia" w:hAnsi="Times New Roman" w:cs="Times New Roman"/>
          <w:color w:val="000000" w:themeColor="text1"/>
          <w:sz w:val="28"/>
          <w:szCs w:val="28"/>
        </w:rPr>
        <w:t>ordinateur</w:t>
      </w:r>
      <w:proofErr w:type="spellEnd"/>
      <w:r w:rsidRPr="008A104C">
        <w:rPr>
          <w:rFonts w:ascii="Times New Roman" w:eastAsiaTheme="majorEastAsia" w:hAnsi="Times New Roman" w:cs="Times New Roman"/>
          <w:color w:val="000000" w:themeColor="text1"/>
          <w:sz w:val="28"/>
          <w:szCs w:val="28"/>
        </w:rPr>
        <w:t xml:space="preserve"> ou l’analyse multi-</w:t>
      </w:r>
      <w:proofErr w:type="spellStart"/>
      <w:r w:rsidRPr="008A104C">
        <w:rPr>
          <w:rFonts w:ascii="Times New Roman" w:eastAsiaTheme="majorEastAsia" w:hAnsi="Times New Roman" w:cs="Times New Roman"/>
          <w:color w:val="000000" w:themeColor="text1"/>
          <w:sz w:val="28"/>
          <w:szCs w:val="28"/>
        </w:rPr>
        <w:t>paramétrique</w:t>
      </w:r>
      <w:proofErr w:type="spellEnd"/>
      <w:r w:rsidRPr="008A104C">
        <w:rPr>
          <w:rFonts w:ascii="Times New Roman" w:eastAsiaTheme="majorEastAsia" w:hAnsi="Times New Roman" w:cs="Times New Roman"/>
          <w:color w:val="000000" w:themeColor="text1"/>
          <w:sz w:val="28"/>
          <w:szCs w:val="28"/>
        </w:rPr>
        <w:t xml:space="preserve"> des données de vie quotidienne, elle peut </w:t>
      </w:r>
      <w:proofErr w:type="spellStart"/>
      <w:r w:rsidRPr="008A104C">
        <w:rPr>
          <w:rFonts w:ascii="Times New Roman" w:eastAsiaTheme="majorEastAsia" w:hAnsi="Times New Roman" w:cs="Times New Roman"/>
          <w:color w:val="000000" w:themeColor="text1"/>
          <w:sz w:val="28"/>
          <w:szCs w:val="28"/>
        </w:rPr>
        <w:t>révéler</w:t>
      </w:r>
      <w:proofErr w:type="spellEnd"/>
      <w:r w:rsidRPr="008A104C">
        <w:rPr>
          <w:rFonts w:ascii="Times New Roman" w:eastAsiaTheme="majorEastAsia" w:hAnsi="Times New Roman" w:cs="Times New Roman"/>
          <w:color w:val="000000" w:themeColor="text1"/>
          <w:sz w:val="28"/>
          <w:szCs w:val="28"/>
        </w:rPr>
        <w:t xml:space="preserve"> des signaux faibles annonciateurs de souffrance psychique, </w:t>
      </w:r>
      <w:proofErr w:type="spellStart"/>
      <w:r w:rsidRPr="008A104C">
        <w:rPr>
          <w:rFonts w:ascii="Times New Roman" w:eastAsiaTheme="majorEastAsia" w:hAnsi="Times New Roman" w:cs="Times New Roman"/>
          <w:color w:val="000000" w:themeColor="text1"/>
          <w:sz w:val="28"/>
          <w:szCs w:val="28"/>
        </w:rPr>
        <w:t>là</w:t>
      </w:r>
      <w:proofErr w:type="spellEnd"/>
      <w:r w:rsidRPr="008A104C">
        <w:rPr>
          <w:rFonts w:ascii="Times New Roman" w:eastAsiaTheme="majorEastAsia" w:hAnsi="Times New Roman" w:cs="Times New Roman"/>
          <w:color w:val="000000" w:themeColor="text1"/>
          <w:sz w:val="28"/>
          <w:szCs w:val="28"/>
        </w:rPr>
        <w:t xml:space="preserve"> où </w:t>
      </w:r>
      <w:proofErr w:type="spellStart"/>
      <w:r w:rsidRPr="008A104C">
        <w:rPr>
          <w:rFonts w:ascii="Times New Roman" w:eastAsiaTheme="majorEastAsia" w:hAnsi="Times New Roman" w:cs="Times New Roman"/>
          <w:color w:val="000000" w:themeColor="text1"/>
          <w:sz w:val="28"/>
          <w:szCs w:val="28"/>
        </w:rPr>
        <w:t>l’évaluation</w:t>
      </w:r>
      <w:proofErr w:type="spellEnd"/>
      <w:r w:rsidRPr="008A104C">
        <w:rPr>
          <w:rFonts w:ascii="Times New Roman" w:eastAsiaTheme="majorEastAsia" w:hAnsi="Times New Roman" w:cs="Times New Roman"/>
          <w:color w:val="000000" w:themeColor="text1"/>
          <w:sz w:val="28"/>
          <w:szCs w:val="28"/>
        </w:rPr>
        <w:t xml:space="preserve"> </w:t>
      </w:r>
      <w:proofErr w:type="spellStart"/>
      <w:r w:rsidRPr="008A104C">
        <w:rPr>
          <w:rFonts w:ascii="Times New Roman" w:eastAsiaTheme="majorEastAsia" w:hAnsi="Times New Roman" w:cs="Times New Roman"/>
          <w:color w:val="000000" w:themeColor="text1"/>
          <w:sz w:val="28"/>
          <w:szCs w:val="28"/>
        </w:rPr>
        <w:t>traditionnelle</w:t>
      </w:r>
      <w:proofErr w:type="spellEnd"/>
      <w:r w:rsidRPr="008A104C">
        <w:rPr>
          <w:rFonts w:ascii="Times New Roman" w:eastAsiaTheme="majorEastAsia" w:hAnsi="Times New Roman" w:cs="Times New Roman"/>
          <w:color w:val="000000" w:themeColor="text1"/>
          <w:sz w:val="28"/>
          <w:szCs w:val="28"/>
        </w:rPr>
        <w:t xml:space="preserve"> pourrait </w:t>
      </w:r>
      <w:proofErr w:type="spellStart"/>
      <w:r w:rsidRPr="008A104C">
        <w:rPr>
          <w:rFonts w:ascii="Times New Roman" w:eastAsiaTheme="majorEastAsia" w:hAnsi="Times New Roman" w:cs="Times New Roman"/>
          <w:color w:val="000000" w:themeColor="text1"/>
          <w:sz w:val="28"/>
          <w:szCs w:val="28"/>
        </w:rPr>
        <w:t>rester</w:t>
      </w:r>
      <w:proofErr w:type="spellEnd"/>
      <w:r w:rsidRPr="008A104C">
        <w:rPr>
          <w:rFonts w:ascii="Times New Roman" w:eastAsiaTheme="majorEastAsia" w:hAnsi="Times New Roman" w:cs="Times New Roman"/>
          <w:color w:val="000000" w:themeColor="text1"/>
          <w:sz w:val="28"/>
          <w:szCs w:val="28"/>
        </w:rPr>
        <w:t xml:space="preserve"> en </w:t>
      </w:r>
      <w:proofErr w:type="spellStart"/>
      <w:r w:rsidRPr="008A104C">
        <w:rPr>
          <w:rFonts w:ascii="Times New Roman" w:eastAsiaTheme="majorEastAsia" w:hAnsi="Times New Roman" w:cs="Times New Roman"/>
          <w:color w:val="000000" w:themeColor="text1"/>
          <w:sz w:val="28"/>
          <w:szCs w:val="28"/>
        </w:rPr>
        <w:t>défaut</w:t>
      </w:r>
      <w:proofErr w:type="spellEnd"/>
      <w:r w:rsidRPr="008A104C">
        <w:rPr>
          <w:rFonts w:ascii="Times New Roman" w:eastAsiaTheme="majorEastAsia" w:hAnsi="Times New Roman" w:cs="Times New Roman"/>
          <w:color w:val="000000" w:themeColor="text1"/>
          <w:sz w:val="28"/>
          <w:szCs w:val="28"/>
        </w:rPr>
        <w:t>. **</w:t>
      </w:r>
      <w:proofErr w:type="spellStart"/>
      <w:r w:rsidRPr="008A104C">
        <w:rPr>
          <w:rFonts w:ascii="Times New Roman" w:eastAsiaTheme="majorEastAsia" w:hAnsi="Times New Roman" w:cs="Times New Roman"/>
          <w:color w:val="000000" w:themeColor="text1"/>
          <w:sz w:val="28"/>
          <w:szCs w:val="28"/>
        </w:rPr>
        <w:t>Deuxièmement</w:t>
      </w:r>
      <w:proofErr w:type="spellEnd"/>
      <w:r w:rsidRPr="008A104C">
        <w:rPr>
          <w:rFonts w:ascii="Times New Roman" w:eastAsiaTheme="majorEastAsia" w:hAnsi="Times New Roman" w:cs="Times New Roman"/>
          <w:color w:val="000000" w:themeColor="text1"/>
          <w:sz w:val="28"/>
          <w:szCs w:val="28"/>
        </w:rPr>
        <w:t xml:space="preserve">**, l’IA contribue à une *prise en charge plus personnalisée* : en </w:t>
      </w:r>
      <w:proofErr w:type="spellStart"/>
      <w:r w:rsidRPr="008A104C">
        <w:rPr>
          <w:rFonts w:ascii="Times New Roman" w:eastAsiaTheme="majorEastAsia" w:hAnsi="Times New Roman" w:cs="Times New Roman"/>
          <w:color w:val="000000" w:themeColor="text1"/>
          <w:sz w:val="28"/>
          <w:szCs w:val="28"/>
        </w:rPr>
        <w:t>croisant</w:t>
      </w:r>
      <w:proofErr w:type="spellEnd"/>
      <w:r w:rsidRPr="008A104C">
        <w:rPr>
          <w:rFonts w:ascii="Times New Roman" w:eastAsiaTheme="majorEastAsia" w:hAnsi="Times New Roman" w:cs="Times New Roman"/>
          <w:color w:val="000000" w:themeColor="text1"/>
          <w:sz w:val="28"/>
          <w:szCs w:val="28"/>
        </w:rPr>
        <w:t xml:space="preserve"> des </w:t>
      </w:r>
      <w:proofErr w:type="spellStart"/>
      <w:r w:rsidRPr="008A104C">
        <w:rPr>
          <w:rFonts w:ascii="Times New Roman" w:eastAsiaTheme="majorEastAsia" w:hAnsi="Times New Roman" w:cs="Times New Roman"/>
          <w:color w:val="000000" w:themeColor="text1"/>
          <w:sz w:val="28"/>
          <w:szCs w:val="28"/>
        </w:rPr>
        <w:t>centaines</w:t>
      </w:r>
      <w:proofErr w:type="spellEnd"/>
      <w:r w:rsidRPr="008A104C">
        <w:rPr>
          <w:rFonts w:ascii="Times New Roman" w:eastAsiaTheme="majorEastAsia" w:hAnsi="Times New Roman" w:cs="Times New Roman"/>
          <w:color w:val="000000" w:themeColor="text1"/>
          <w:sz w:val="28"/>
          <w:szCs w:val="28"/>
        </w:rPr>
        <w:t xml:space="preserve"> de variables </w:t>
      </w:r>
      <w:proofErr w:type="spellStart"/>
      <w:r w:rsidRPr="008A104C">
        <w:rPr>
          <w:rFonts w:ascii="Times New Roman" w:eastAsiaTheme="majorEastAsia" w:hAnsi="Times New Roman" w:cs="Times New Roman"/>
          <w:color w:val="000000" w:themeColor="text1"/>
          <w:sz w:val="28"/>
          <w:szCs w:val="28"/>
        </w:rPr>
        <w:t>propres</w:t>
      </w:r>
      <w:proofErr w:type="spellEnd"/>
      <w:r w:rsidRPr="008A104C">
        <w:rPr>
          <w:rFonts w:ascii="Times New Roman" w:eastAsiaTheme="majorEastAsia" w:hAnsi="Times New Roman" w:cs="Times New Roman"/>
          <w:color w:val="000000" w:themeColor="text1"/>
          <w:sz w:val="28"/>
          <w:szCs w:val="28"/>
        </w:rPr>
        <w:t xml:space="preserve"> à chaque patient, elle aide à </w:t>
      </w:r>
      <w:proofErr w:type="spellStart"/>
      <w:r w:rsidRPr="008A104C">
        <w:rPr>
          <w:rFonts w:ascii="Times New Roman" w:eastAsiaTheme="majorEastAsia" w:hAnsi="Times New Roman" w:cs="Times New Roman"/>
          <w:color w:val="000000" w:themeColor="text1"/>
          <w:sz w:val="28"/>
          <w:szCs w:val="28"/>
        </w:rPr>
        <w:t>déterminer</w:t>
      </w:r>
      <w:proofErr w:type="spellEnd"/>
      <w:r w:rsidRPr="008A104C">
        <w:rPr>
          <w:rFonts w:ascii="Times New Roman" w:eastAsiaTheme="majorEastAsia" w:hAnsi="Times New Roman" w:cs="Times New Roman"/>
          <w:color w:val="000000" w:themeColor="text1"/>
          <w:sz w:val="28"/>
          <w:szCs w:val="28"/>
        </w:rPr>
        <w:t xml:space="preserve"> le traitement le plus </w:t>
      </w:r>
      <w:proofErr w:type="spellStart"/>
      <w:r w:rsidRPr="008A104C">
        <w:rPr>
          <w:rFonts w:ascii="Times New Roman" w:eastAsiaTheme="majorEastAsia" w:hAnsi="Times New Roman" w:cs="Times New Roman"/>
          <w:color w:val="000000" w:themeColor="text1"/>
          <w:sz w:val="28"/>
          <w:szCs w:val="28"/>
        </w:rPr>
        <w:t>approprié</w:t>
      </w:r>
      <w:proofErr w:type="spellEnd"/>
      <w:r w:rsidRPr="008A104C">
        <w:rPr>
          <w:rFonts w:ascii="Times New Roman" w:eastAsiaTheme="majorEastAsia" w:hAnsi="Times New Roman" w:cs="Times New Roman"/>
          <w:color w:val="000000" w:themeColor="text1"/>
          <w:sz w:val="28"/>
          <w:szCs w:val="28"/>
        </w:rPr>
        <w:t xml:space="preserve">, </w:t>
      </w:r>
      <w:proofErr w:type="spellStart"/>
      <w:r w:rsidRPr="008A104C">
        <w:rPr>
          <w:rFonts w:ascii="Times New Roman" w:eastAsiaTheme="majorEastAsia" w:hAnsi="Times New Roman" w:cs="Times New Roman"/>
          <w:color w:val="000000" w:themeColor="text1"/>
          <w:sz w:val="28"/>
          <w:szCs w:val="28"/>
        </w:rPr>
        <w:t>anticipe</w:t>
      </w:r>
      <w:proofErr w:type="spellEnd"/>
      <w:r w:rsidRPr="008A104C">
        <w:rPr>
          <w:rFonts w:ascii="Times New Roman" w:eastAsiaTheme="majorEastAsia" w:hAnsi="Times New Roman" w:cs="Times New Roman"/>
          <w:color w:val="000000" w:themeColor="text1"/>
          <w:sz w:val="28"/>
          <w:szCs w:val="28"/>
        </w:rPr>
        <w:t xml:space="preserve"> les réponses thérapeutiques et </w:t>
      </w:r>
      <w:proofErr w:type="spellStart"/>
      <w:r w:rsidRPr="008A104C">
        <w:rPr>
          <w:rFonts w:ascii="Times New Roman" w:eastAsiaTheme="majorEastAsia" w:hAnsi="Times New Roman" w:cs="Times New Roman"/>
          <w:color w:val="000000" w:themeColor="text1"/>
          <w:sz w:val="28"/>
          <w:szCs w:val="28"/>
        </w:rPr>
        <w:t>ajuste</w:t>
      </w:r>
      <w:proofErr w:type="spellEnd"/>
      <w:r w:rsidRPr="008A104C">
        <w:rPr>
          <w:rFonts w:ascii="Times New Roman" w:eastAsiaTheme="majorEastAsia" w:hAnsi="Times New Roman" w:cs="Times New Roman"/>
          <w:color w:val="000000" w:themeColor="text1"/>
          <w:sz w:val="28"/>
          <w:szCs w:val="28"/>
        </w:rPr>
        <w:t xml:space="preserve"> les interventions en temps réel. Cette capacité à </w:t>
      </w:r>
      <w:proofErr w:type="spellStart"/>
      <w:r w:rsidRPr="008A104C">
        <w:rPr>
          <w:rFonts w:ascii="Times New Roman" w:eastAsiaTheme="majorEastAsia" w:hAnsi="Times New Roman" w:cs="Times New Roman"/>
          <w:color w:val="000000" w:themeColor="text1"/>
          <w:sz w:val="28"/>
          <w:szCs w:val="28"/>
        </w:rPr>
        <w:t>sortir</w:t>
      </w:r>
      <w:proofErr w:type="spellEnd"/>
      <w:r w:rsidRPr="008A104C">
        <w:rPr>
          <w:rFonts w:ascii="Times New Roman" w:eastAsiaTheme="majorEastAsia" w:hAnsi="Times New Roman" w:cs="Times New Roman"/>
          <w:color w:val="000000" w:themeColor="text1"/>
          <w:sz w:val="28"/>
          <w:szCs w:val="28"/>
        </w:rPr>
        <w:t xml:space="preserve"> du </w:t>
      </w:r>
      <w:proofErr w:type="spellStart"/>
      <w:r w:rsidRPr="008A104C">
        <w:rPr>
          <w:rFonts w:ascii="Times New Roman" w:eastAsiaTheme="majorEastAsia" w:hAnsi="Times New Roman" w:cs="Times New Roman"/>
          <w:color w:val="000000" w:themeColor="text1"/>
          <w:sz w:val="28"/>
          <w:szCs w:val="28"/>
        </w:rPr>
        <w:t>schéma</w:t>
      </w:r>
      <w:proofErr w:type="spellEnd"/>
      <w:r w:rsidRPr="008A104C">
        <w:rPr>
          <w:rFonts w:ascii="Times New Roman" w:eastAsiaTheme="majorEastAsia" w:hAnsi="Times New Roman" w:cs="Times New Roman"/>
          <w:color w:val="000000" w:themeColor="text1"/>
          <w:sz w:val="28"/>
          <w:szCs w:val="28"/>
        </w:rPr>
        <w:t xml:space="preserve"> du « traitement standard pour </w:t>
      </w:r>
      <w:proofErr w:type="spellStart"/>
      <w:r w:rsidRPr="008A104C">
        <w:rPr>
          <w:rFonts w:ascii="Times New Roman" w:eastAsiaTheme="majorEastAsia" w:hAnsi="Times New Roman" w:cs="Times New Roman"/>
          <w:color w:val="000000" w:themeColor="text1"/>
          <w:sz w:val="28"/>
          <w:szCs w:val="28"/>
        </w:rPr>
        <w:t>tous</w:t>
      </w:r>
      <w:proofErr w:type="spellEnd"/>
      <w:r w:rsidRPr="008A104C">
        <w:rPr>
          <w:rFonts w:ascii="Times New Roman" w:eastAsiaTheme="majorEastAsia" w:hAnsi="Times New Roman" w:cs="Times New Roman"/>
          <w:color w:val="000000" w:themeColor="text1"/>
          <w:sz w:val="28"/>
          <w:szCs w:val="28"/>
        </w:rPr>
        <w:t xml:space="preserve"> » </w:t>
      </w:r>
      <w:proofErr w:type="spellStart"/>
      <w:r w:rsidRPr="008A104C">
        <w:rPr>
          <w:rFonts w:ascii="Times New Roman" w:eastAsiaTheme="majorEastAsia" w:hAnsi="Times New Roman" w:cs="Times New Roman"/>
          <w:color w:val="000000" w:themeColor="text1"/>
          <w:sz w:val="28"/>
          <w:szCs w:val="28"/>
        </w:rPr>
        <w:t>augure</w:t>
      </w:r>
      <w:proofErr w:type="spellEnd"/>
      <w:r w:rsidRPr="008A104C">
        <w:rPr>
          <w:rFonts w:ascii="Times New Roman" w:eastAsiaTheme="majorEastAsia" w:hAnsi="Times New Roman" w:cs="Times New Roman"/>
          <w:color w:val="000000" w:themeColor="text1"/>
          <w:sz w:val="28"/>
          <w:szCs w:val="28"/>
        </w:rPr>
        <w:t xml:space="preserve"> d’une psychiatrie de précision où chaque patient </w:t>
      </w:r>
      <w:proofErr w:type="spellStart"/>
      <w:r w:rsidRPr="008A104C">
        <w:rPr>
          <w:rFonts w:ascii="Times New Roman" w:eastAsiaTheme="majorEastAsia" w:hAnsi="Times New Roman" w:cs="Times New Roman"/>
          <w:color w:val="000000" w:themeColor="text1"/>
          <w:sz w:val="28"/>
          <w:szCs w:val="28"/>
        </w:rPr>
        <w:t>bénéficie</w:t>
      </w:r>
      <w:proofErr w:type="spellEnd"/>
      <w:r w:rsidRPr="008A104C">
        <w:rPr>
          <w:rFonts w:ascii="Times New Roman" w:eastAsiaTheme="majorEastAsia" w:hAnsi="Times New Roman" w:cs="Times New Roman"/>
          <w:color w:val="000000" w:themeColor="text1"/>
          <w:sz w:val="28"/>
          <w:szCs w:val="28"/>
        </w:rPr>
        <w:t xml:space="preserve"> d’un parcours de soin </w:t>
      </w:r>
      <w:proofErr w:type="spellStart"/>
      <w:r w:rsidRPr="008A104C">
        <w:rPr>
          <w:rFonts w:ascii="Times New Roman" w:eastAsiaTheme="majorEastAsia" w:hAnsi="Times New Roman" w:cs="Times New Roman"/>
          <w:color w:val="000000" w:themeColor="text1"/>
          <w:sz w:val="28"/>
          <w:szCs w:val="28"/>
        </w:rPr>
        <w:t>optimisé</w:t>
      </w:r>
      <w:proofErr w:type="spellEnd"/>
      <w:r w:rsidRPr="008A104C">
        <w:rPr>
          <w:rFonts w:ascii="Times New Roman" w:eastAsiaTheme="majorEastAsia" w:hAnsi="Times New Roman" w:cs="Times New Roman"/>
          <w:color w:val="000000" w:themeColor="text1"/>
          <w:sz w:val="28"/>
          <w:szCs w:val="28"/>
        </w:rPr>
        <w:t>. **</w:t>
      </w:r>
      <w:proofErr w:type="spellStart"/>
      <w:r w:rsidRPr="008A104C">
        <w:rPr>
          <w:rFonts w:ascii="Times New Roman" w:eastAsiaTheme="majorEastAsia" w:hAnsi="Times New Roman" w:cs="Times New Roman"/>
          <w:color w:val="000000" w:themeColor="text1"/>
          <w:sz w:val="28"/>
          <w:szCs w:val="28"/>
        </w:rPr>
        <w:t>Troisièmement</w:t>
      </w:r>
      <w:proofErr w:type="spellEnd"/>
      <w:r w:rsidRPr="008A104C">
        <w:rPr>
          <w:rFonts w:ascii="Times New Roman" w:eastAsiaTheme="majorEastAsia" w:hAnsi="Times New Roman" w:cs="Times New Roman"/>
          <w:color w:val="000000" w:themeColor="text1"/>
          <w:sz w:val="28"/>
          <w:szCs w:val="28"/>
        </w:rPr>
        <w:t xml:space="preserve">**, l’IA permet d’*étendre la portée et la </w:t>
      </w:r>
      <w:proofErr w:type="spellStart"/>
      <w:r w:rsidRPr="008A104C">
        <w:rPr>
          <w:rFonts w:ascii="Times New Roman" w:eastAsiaTheme="majorEastAsia" w:hAnsi="Times New Roman" w:cs="Times New Roman"/>
          <w:color w:val="000000" w:themeColor="text1"/>
          <w:sz w:val="28"/>
          <w:szCs w:val="28"/>
        </w:rPr>
        <w:t>continuité</w:t>
      </w:r>
      <w:proofErr w:type="spellEnd"/>
      <w:r w:rsidRPr="008A104C">
        <w:rPr>
          <w:rFonts w:ascii="Times New Roman" w:eastAsiaTheme="majorEastAsia" w:hAnsi="Times New Roman" w:cs="Times New Roman"/>
          <w:color w:val="000000" w:themeColor="text1"/>
          <w:sz w:val="28"/>
          <w:szCs w:val="28"/>
        </w:rPr>
        <w:t xml:space="preserve"> des soins* grâce à des outils numériques interactifs – agents conversationnels, applications de suivi, plateformes de téléconsultation </w:t>
      </w:r>
      <w:proofErr w:type="spellStart"/>
      <w:r w:rsidRPr="008A104C">
        <w:rPr>
          <w:rFonts w:ascii="Times New Roman" w:eastAsiaTheme="majorEastAsia" w:hAnsi="Times New Roman" w:cs="Times New Roman"/>
          <w:color w:val="000000" w:themeColor="text1"/>
          <w:sz w:val="28"/>
          <w:szCs w:val="28"/>
        </w:rPr>
        <w:t>augmentées</w:t>
      </w:r>
      <w:proofErr w:type="spellEnd"/>
      <w:r w:rsidRPr="008A104C">
        <w:rPr>
          <w:rFonts w:ascii="Times New Roman" w:eastAsiaTheme="majorEastAsia" w:hAnsi="Times New Roman" w:cs="Times New Roman"/>
          <w:color w:val="000000" w:themeColor="text1"/>
          <w:sz w:val="28"/>
          <w:szCs w:val="28"/>
        </w:rPr>
        <w:t xml:space="preserve"> – qui </w:t>
      </w:r>
      <w:proofErr w:type="spellStart"/>
      <w:r w:rsidRPr="008A104C">
        <w:rPr>
          <w:rFonts w:ascii="Times New Roman" w:eastAsiaTheme="majorEastAsia" w:hAnsi="Times New Roman" w:cs="Times New Roman"/>
          <w:color w:val="000000" w:themeColor="text1"/>
          <w:sz w:val="28"/>
          <w:szCs w:val="28"/>
        </w:rPr>
        <w:t>maintiennent</w:t>
      </w:r>
      <w:proofErr w:type="spellEnd"/>
      <w:r w:rsidRPr="008A104C">
        <w:rPr>
          <w:rFonts w:ascii="Times New Roman" w:eastAsiaTheme="majorEastAsia" w:hAnsi="Times New Roman" w:cs="Times New Roman"/>
          <w:color w:val="000000" w:themeColor="text1"/>
          <w:sz w:val="28"/>
          <w:szCs w:val="28"/>
        </w:rPr>
        <w:t xml:space="preserve"> un lien thérapeutique en permanence et </w:t>
      </w:r>
      <w:proofErr w:type="spellStart"/>
      <w:r w:rsidRPr="008A104C">
        <w:rPr>
          <w:rFonts w:ascii="Times New Roman" w:eastAsiaTheme="majorEastAsia" w:hAnsi="Times New Roman" w:cs="Times New Roman"/>
          <w:color w:val="000000" w:themeColor="text1"/>
          <w:sz w:val="28"/>
          <w:szCs w:val="28"/>
        </w:rPr>
        <w:t>désengorgent</w:t>
      </w:r>
      <w:proofErr w:type="spellEnd"/>
      <w:r w:rsidRPr="008A104C">
        <w:rPr>
          <w:rFonts w:ascii="Times New Roman" w:eastAsiaTheme="majorEastAsia" w:hAnsi="Times New Roman" w:cs="Times New Roman"/>
          <w:color w:val="000000" w:themeColor="text1"/>
          <w:sz w:val="28"/>
          <w:szCs w:val="28"/>
        </w:rPr>
        <w:t xml:space="preserve"> les structures de soin. Ces innovations peuvent améliorer </w:t>
      </w:r>
      <w:proofErr w:type="spellStart"/>
      <w:r w:rsidRPr="008A104C">
        <w:rPr>
          <w:rFonts w:ascii="Times New Roman" w:eastAsiaTheme="majorEastAsia" w:hAnsi="Times New Roman" w:cs="Times New Roman"/>
          <w:color w:val="000000" w:themeColor="text1"/>
          <w:sz w:val="28"/>
          <w:szCs w:val="28"/>
        </w:rPr>
        <w:t>l’accessibilité</w:t>
      </w:r>
      <w:proofErr w:type="spellEnd"/>
      <w:r w:rsidRPr="008A104C">
        <w:rPr>
          <w:rFonts w:ascii="Times New Roman" w:eastAsiaTheme="majorEastAsia" w:hAnsi="Times New Roman" w:cs="Times New Roman"/>
          <w:color w:val="000000" w:themeColor="text1"/>
          <w:sz w:val="28"/>
          <w:szCs w:val="28"/>
        </w:rPr>
        <w:t xml:space="preserve">, en particulier dans les zones rurales ou pour les populations peu </w:t>
      </w:r>
      <w:proofErr w:type="spellStart"/>
      <w:r w:rsidRPr="008A104C">
        <w:rPr>
          <w:rFonts w:ascii="Times New Roman" w:eastAsiaTheme="majorEastAsia" w:hAnsi="Times New Roman" w:cs="Times New Roman"/>
          <w:color w:val="000000" w:themeColor="text1"/>
          <w:sz w:val="28"/>
          <w:szCs w:val="28"/>
        </w:rPr>
        <w:t>enclines</w:t>
      </w:r>
      <w:proofErr w:type="spellEnd"/>
      <w:r w:rsidRPr="008A104C">
        <w:rPr>
          <w:rFonts w:ascii="Times New Roman" w:eastAsiaTheme="majorEastAsia" w:hAnsi="Times New Roman" w:cs="Times New Roman"/>
          <w:color w:val="000000" w:themeColor="text1"/>
          <w:sz w:val="28"/>
          <w:szCs w:val="28"/>
        </w:rPr>
        <w:t xml:space="preserve"> à consulter en face à face, et réduire la </w:t>
      </w:r>
      <w:proofErr w:type="spellStart"/>
      <w:r w:rsidRPr="008A104C">
        <w:rPr>
          <w:rFonts w:ascii="Times New Roman" w:eastAsiaTheme="majorEastAsia" w:hAnsi="Times New Roman" w:cs="Times New Roman"/>
          <w:color w:val="000000" w:themeColor="text1"/>
          <w:sz w:val="28"/>
          <w:szCs w:val="28"/>
        </w:rPr>
        <w:t>stigmatisation</w:t>
      </w:r>
      <w:proofErr w:type="spellEnd"/>
      <w:r w:rsidRPr="008A104C">
        <w:rPr>
          <w:rFonts w:ascii="Times New Roman" w:eastAsiaTheme="majorEastAsia" w:hAnsi="Times New Roman" w:cs="Times New Roman"/>
          <w:color w:val="000000" w:themeColor="text1"/>
          <w:sz w:val="28"/>
          <w:szCs w:val="28"/>
        </w:rPr>
        <w:t xml:space="preserve"> en </w:t>
      </w:r>
      <w:proofErr w:type="spellStart"/>
      <w:r w:rsidRPr="008A104C">
        <w:rPr>
          <w:rFonts w:ascii="Times New Roman" w:eastAsiaTheme="majorEastAsia" w:hAnsi="Times New Roman" w:cs="Times New Roman"/>
          <w:color w:val="000000" w:themeColor="text1"/>
          <w:sz w:val="28"/>
          <w:szCs w:val="28"/>
        </w:rPr>
        <w:t>normalisant</w:t>
      </w:r>
      <w:proofErr w:type="spellEnd"/>
      <w:r w:rsidRPr="008A104C">
        <w:rPr>
          <w:rFonts w:ascii="Times New Roman" w:eastAsiaTheme="majorEastAsia" w:hAnsi="Times New Roman" w:cs="Times New Roman"/>
          <w:color w:val="000000" w:themeColor="text1"/>
          <w:sz w:val="28"/>
          <w:szCs w:val="28"/>
        </w:rPr>
        <w:t xml:space="preserve"> </w:t>
      </w:r>
      <w:proofErr w:type="spellStart"/>
      <w:r w:rsidRPr="008A104C">
        <w:rPr>
          <w:rFonts w:ascii="Times New Roman" w:eastAsiaTheme="majorEastAsia" w:hAnsi="Times New Roman" w:cs="Times New Roman"/>
          <w:color w:val="000000" w:themeColor="text1"/>
          <w:sz w:val="28"/>
          <w:szCs w:val="28"/>
        </w:rPr>
        <w:t>l’usage</w:t>
      </w:r>
      <w:proofErr w:type="spellEnd"/>
      <w:r w:rsidRPr="008A104C">
        <w:rPr>
          <w:rFonts w:ascii="Times New Roman" w:eastAsiaTheme="majorEastAsia" w:hAnsi="Times New Roman" w:cs="Times New Roman"/>
          <w:color w:val="000000" w:themeColor="text1"/>
          <w:sz w:val="28"/>
          <w:szCs w:val="28"/>
        </w:rPr>
        <w:t xml:space="preserve"> d’outils de soutien psychologique.</w:t>
      </w:r>
    </w:p>
    <w:p w14:paraId="70A2BAE1" w14:textId="77777777" w:rsidR="008A104C" w:rsidRPr="008A104C" w:rsidRDefault="008A104C" w:rsidP="008A104C">
      <w:pPr>
        <w:rPr>
          <w:rFonts w:ascii="Times New Roman" w:eastAsiaTheme="majorEastAsia" w:hAnsi="Times New Roman" w:cs="Times New Roman"/>
          <w:color w:val="000000" w:themeColor="text1"/>
          <w:sz w:val="28"/>
          <w:szCs w:val="28"/>
        </w:rPr>
      </w:pPr>
    </w:p>
    <w:p w14:paraId="2DE83BDB" w14:textId="77777777" w:rsidR="008A104C" w:rsidRPr="008A104C" w:rsidRDefault="008A104C" w:rsidP="008A104C">
      <w:pPr>
        <w:rPr>
          <w:rFonts w:ascii="Times New Roman" w:eastAsiaTheme="majorEastAsia" w:hAnsi="Times New Roman" w:cs="Times New Roman"/>
          <w:color w:val="000000" w:themeColor="text1"/>
          <w:sz w:val="28"/>
          <w:szCs w:val="28"/>
        </w:rPr>
      </w:pPr>
      <w:r w:rsidRPr="008A104C">
        <w:rPr>
          <w:rFonts w:ascii="Times New Roman" w:eastAsiaTheme="majorEastAsia" w:hAnsi="Times New Roman" w:cs="Times New Roman"/>
          <w:color w:val="000000" w:themeColor="text1"/>
          <w:sz w:val="28"/>
          <w:szCs w:val="28"/>
        </w:rPr>
        <w:lastRenderedPageBreak/>
        <w:t xml:space="preserve">Pour </w:t>
      </w:r>
      <w:proofErr w:type="spellStart"/>
      <w:r w:rsidRPr="008A104C">
        <w:rPr>
          <w:rFonts w:ascii="Times New Roman" w:eastAsiaTheme="majorEastAsia" w:hAnsi="Times New Roman" w:cs="Times New Roman"/>
          <w:color w:val="000000" w:themeColor="text1"/>
          <w:sz w:val="28"/>
          <w:szCs w:val="28"/>
        </w:rPr>
        <w:t>autant</w:t>
      </w:r>
      <w:proofErr w:type="spellEnd"/>
      <w:r w:rsidRPr="008A104C">
        <w:rPr>
          <w:rFonts w:ascii="Times New Roman" w:eastAsiaTheme="majorEastAsia" w:hAnsi="Times New Roman" w:cs="Times New Roman"/>
          <w:color w:val="000000" w:themeColor="text1"/>
          <w:sz w:val="28"/>
          <w:szCs w:val="28"/>
        </w:rPr>
        <w:t xml:space="preserve">, cette </w:t>
      </w:r>
      <w:proofErr w:type="spellStart"/>
      <w:r w:rsidRPr="008A104C">
        <w:rPr>
          <w:rFonts w:ascii="Times New Roman" w:eastAsiaTheme="majorEastAsia" w:hAnsi="Times New Roman" w:cs="Times New Roman"/>
          <w:color w:val="000000" w:themeColor="text1"/>
          <w:sz w:val="28"/>
          <w:szCs w:val="28"/>
        </w:rPr>
        <w:t>révolution</w:t>
      </w:r>
      <w:proofErr w:type="spellEnd"/>
      <w:r w:rsidRPr="008A104C">
        <w:rPr>
          <w:rFonts w:ascii="Times New Roman" w:eastAsiaTheme="majorEastAsia" w:hAnsi="Times New Roman" w:cs="Times New Roman"/>
          <w:color w:val="000000" w:themeColor="text1"/>
          <w:sz w:val="28"/>
          <w:szCs w:val="28"/>
        </w:rPr>
        <w:t xml:space="preserve"> </w:t>
      </w:r>
      <w:proofErr w:type="spellStart"/>
      <w:r w:rsidRPr="008A104C">
        <w:rPr>
          <w:rFonts w:ascii="Times New Roman" w:eastAsiaTheme="majorEastAsia" w:hAnsi="Times New Roman" w:cs="Times New Roman"/>
          <w:color w:val="000000" w:themeColor="text1"/>
          <w:sz w:val="28"/>
          <w:szCs w:val="28"/>
        </w:rPr>
        <w:t>attendue</w:t>
      </w:r>
      <w:proofErr w:type="spellEnd"/>
      <w:r w:rsidRPr="008A104C">
        <w:rPr>
          <w:rFonts w:ascii="Times New Roman" w:eastAsiaTheme="majorEastAsia" w:hAnsi="Times New Roman" w:cs="Times New Roman"/>
          <w:color w:val="000000" w:themeColor="text1"/>
          <w:sz w:val="28"/>
          <w:szCs w:val="28"/>
        </w:rPr>
        <w:t xml:space="preserve"> ne </w:t>
      </w:r>
      <w:proofErr w:type="spellStart"/>
      <w:r w:rsidRPr="008A104C">
        <w:rPr>
          <w:rFonts w:ascii="Times New Roman" w:eastAsiaTheme="majorEastAsia" w:hAnsi="Times New Roman" w:cs="Times New Roman"/>
          <w:color w:val="000000" w:themeColor="text1"/>
          <w:sz w:val="28"/>
          <w:szCs w:val="28"/>
        </w:rPr>
        <w:t>pourra</w:t>
      </w:r>
      <w:proofErr w:type="spellEnd"/>
      <w:r w:rsidRPr="008A104C">
        <w:rPr>
          <w:rFonts w:ascii="Times New Roman" w:eastAsiaTheme="majorEastAsia" w:hAnsi="Times New Roman" w:cs="Times New Roman"/>
          <w:color w:val="000000" w:themeColor="text1"/>
          <w:sz w:val="28"/>
          <w:szCs w:val="28"/>
        </w:rPr>
        <w:t xml:space="preserve"> </w:t>
      </w:r>
      <w:proofErr w:type="spellStart"/>
      <w:r w:rsidRPr="008A104C">
        <w:rPr>
          <w:rFonts w:ascii="Times New Roman" w:eastAsiaTheme="majorEastAsia" w:hAnsi="Times New Roman" w:cs="Times New Roman"/>
          <w:color w:val="000000" w:themeColor="text1"/>
          <w:sz w:val="28"/>
          <w:szCs w:val="28"/>
        </w:rPr>
        <w:t>tenir</w:t>
      </w:r>
      <w:proofErr w:type="spellEnd"/>
      <w:r w:rsidRPr="008A104C">
        <w:rPr>
          <w:rFonts w:ascii="Times New Roman" w:eastAsiaTheme="majorEastAsia" w:hAnsi="Times New Roman" w:cs="Times New Roman"/>
          <w:color w:val="000000" w:themeColor="text1"/>
          <w:sz w:val="28"/>
          <w:szCs w:val="28"/>
        </w:rPr>
        <w:t xml:space="preserve"> ses </w:t>
      </w:r>
      <w:proofErr w:type="spellStart"/>
      <w:r w:rsidRPr="008A104C">
        <w:rPr>
          <w:rFonts w:ascii="Times New Roman" w:eastAsiaTheme="majorEastAsia" w:hAnsi="Times New Roman" w:cs="Times New Roman"/>
          <w:color w:val="000000" w:themeColor="text1"/>
          <w:sz w:val="28"/>
          <w:szCs w:val="28"/>
        </w:rPr>
        <w:t>promesses</w:t>
      </w:r>
      <w:proofErr w:type="spellEnd"/>
      <w:r w:rsidRPr="008A104C">
        <w:rPr>
          <w:rFonts w:ascii="Times New Roman" w:eastAsiaTheme="majorEastAsia" w:hAnsi="Times New Roman" w:cs="Times New Roman"/>
          <w:color w:val="000000" w:themeColor="text1"/>
          <w:sz w:val="28"/>
          <w:szCs w:val="28"/>
        </w:rPr>
        <w:t xml:space="preserve"> que si elle </w:t>
      </w:r>
      <w:proofErr w:type="spellStart"/>
      <w:r w:rsidRPr="008A104C">
        <w:rPr>
          <w:rFonts w:ascii="Times New Roman" w:eastAsiaTheme="majorEastAsia" w:hAnsi="Times New Roman" w:cs="Times New Roman"/>
          <w:color w:val="000000" w:themeColor="text1"/>
          <w:sz w:val="28"/>
          <w:szCs w:val="28"/>
        </w:rPr>
        <w:t>s’accompagne</w:t>
      </w:r>
      <w:proofErr w:type="spellEnd"/>
      <w:r w:rsidRPr="008A104C">
        <w:rPr>
          <w:rFonts w:ascii="Times New Roman" w:eastAsiaTheme="majorEastAsia" w:hAnsi="Times New Roman" w:cs="Times New Roman"/>
          <w:color w:val="000000" w:themeColor="text1"/>
          <w:sz w:val="28"/>
          <w:szCs w:val="28"/>
        </w:rPr>
        <w:t xml:space="preserve"> d’une *mise en </w:t>
      </w:r>
      <w:proofErr w:type="spellStart"/>
      <w:r w:rsidRPr="008A104C">
        <w:rPr>
          <w:rFonts w:ascii="Times New Roman" w:eastAsiaTheme="majorEastAsia" w:hAnsi="Times New Roman" w:cs="Times New Roman"/>
          <w:color w:val="000000" w:themeColor="text1"/>
          <w:sz w:val="28"/>
          <w:szCs w:val="28"/>
        </w:rPr>
        <w:t>œuvre</w:t>
      </w:r>
      <w:proofErr w:type="spellEnd"/>
      <w:r w:rsidRPr="008A104C">
        <w:rPr>
          <w:rFonts w:ascii="Times New Roman" w:eastAsiaTheme="majorEastAsia" w:hAnsi="Times New Roman" w:cs="Times New Roman"/>
          <w:color w:val="000000" w:themeColor="text1"/>
          <w:sz w:val="28"/>
          <w:szCs w:val="28"/>
        </w:rPr>
        <w:t xml:space="preserve"> responsable et </w:t>
      </w:r>
      <w:proofErr w:type="spellStart"/>
      <w:r w:rsidRPr="008A104C">
        <w:rPr>
          <w:rFonts w:ascii="Times New Roman" w:eastAsiaTheme="majorEastAsia" w:hAnsi="Times New Roman" w:cs="Times New Roman"/>
          <w:color w:val="000000" w:themeColor="text1"/>
          <w:sz w:val="28"/>
          <w:szCs w:val="28"/>
        </w:rPr>
        <w:t>réfléchie</w:t>
      </w:r>
      <w:proofErr w:type="spellEnd"/>
      <w:r w:rsidRPr="008A104C">
        <w:rPr>
          <w:rFonts w:ascii="Times New Roman" w:eastAsiaTheme="majorEastAsia" w:hAnsi="Times New Roman" w:cs="Times New Roman"/>
          <w:color w:val="000000" w:themeColor="text1"/>
          <w:sz w:val="28"/>
          <w:szCs w:val="28"/>
        </w:rPr>
        <w:t>*. Il est crucial d’**</w:t>
      </w:r>
      <w:proofErr w:type="spellStart"/>
      <w:r w:rsidRPr="008A104C">
        <w:rPr>
          <w:rFonts w:ascii="Times New Roman" w:eastAsiaTheme="majorEastAsia" w:hAnsi="Times New Roman" w:cs="Times New Roman"/>
          <w:color w:val="000000" w:themeColor="text1"/>
          <w:sz w:val="28"/>
          <w:szCs w:val="28"/>
        </w:rPr>
        <w:t>encadrer</w:t>
      </w:r>
      <w:proofErr w:type="spellEnd"/>
      <w:r w:rsidRPr="008A104C">
        <w:rPr>
          <w:rFonts w:ascii="Times New Roman" w:eastAsiaTheme="majorEastAsia" w:hAnsi="Times New Roman" w:cs="Times New Roman"/>
          <w:color w:val="000000" w:themeColor="text1"/>
          <w:sz w:val="28"/>
          <w:szCs w:val="28"/>
        </w:rPr>
        <w:t xml:space="preserve"> le </w:t>
      </w:r>
      <w:proofErr w:type="spellStart"/>
      <w:r w:rsidRPr="008A104C">
        <w:rPr>
          <w:rFonts w:ascii="Times New Roman" w:eastAsiaTheme="majorEastAsia" w:hAnsi="Times New Roman" w:cs="Times New Roman"/>
          <w:color w:val="000000" w:themeColor="text1"/>
          <w:sz w:val="28"/>
          <w:szCs w:val="28"/>
        </w:rPr>
        <w:t>déploiement</w:t>
      </w:r>
      <w:proofErr w:type="spellEnd"/>
      <w:r w:rsidRPr="008A104C">
        <w:rPr>
          <w:rFonts w:ascii="Times New Roman" w:eastAsiaTheme="majorEastAsia" w:hAnsi="Times New Roman" w:cs="Times New Roman"/>
          <w:color w:val="000000" w:themeColor="text1"/>
          <w:sz w:val="28"/>
          <w:szCs w:val="28"/>
        </w:rPr>
        <w:t xml:space="preserve"> de l’IA** par des cadres éthiques et </w:t>
      </w:r>
      <w:proofErr w:type="spellStart"/>
      <w:r w:rsidRPr="008A104C">
        <w:rPr>
          <w:rFonts w:ascii="Times New Roman" w:eastAsiaTheme="majorEastAsia" w:hAnsi="Times New Roman" w:cs="Times New Roman"/>
          <w:color w:val="000000" w:themeColor="text1"/>
          <w:sz w:val="28"/>
          <w:szCs w:val="28"/>
        </w:rPr>
        <w:t>réglementaires</w:t>
      </w:r>
      <w:proofErr w:type="spellEnd"/>
      <w:r w:rsidRPr="008A104C">
        <w:rPr>
          <w:rFonts w:ascii="Times New Roman" w:eastAsiaTheme="majorEastAsia" w:hAnsi="Times New Roman" w:cs="Times New Roman"/>
          <w:color w:val="000000" w:themeColor="text1"/>
          <w:sz w:val="28"/>
          <w:szCs w:val="28"/>
        </w:rPr>
        <w:t xml:space="preserve"> </w:t>
      </w:r>
      <w:proofErr w:type="spellStart"/>
      <w:r w:rsidRPr="008A104C">
        <w:rPr>
          <w:rFonts w:ascii="Times New Roman" w:eastAsiaTheme="majorEastAsia" w:hAnsi="Times New Roman" w:cs="Times New Roman"/>
          <w:color w:val="000000" w:themeColor="text1"/>
          <w:sz w:val="28"/>
          <w:szCs w:val="28"/>
        </w:rPr>
        <w:t>solides</w:t>
      </w:r>
      <w:proofErr w:type="spellEnd"/>
      <w:r w:rsidRPr="008A104C">
        <w:rPr>
          <w:rFonts w:ascii="Times New Roman" w:eastAsiaTheme="majorEastAsia" w:hAnsi="Times New Roman" w:cs="Times New Roman"/>
          <w:color w:val="000000" w:themeColor="text1"/>
          <w:sz w:val="28"/>
          <w:szCs w:val="28"/>
        </w:rPr>
        <w:t xml:space="preserve">, garantissant la confidentialité des données des patients et la transparence des algorithmes. La formation des professionnels de santé à ces nouveaux outils, tout comme </w:t>
      </w:r>
      <w:proofErr w:type="spellStart"/>
      <w:r w:rsidRPr="008A104C">
        <w:rPr>
          <w:rFonts w:ascii="Times New Roman" w:eastAsiaTheme="majorEastAsia" w:hAnsi="Times New Roman" w:cs="Times New Roman"/>
          <w:color w:val="000000" w:themeColor="text1"/>
          <w:sz w:val="28"/>
          <w:szCs w:val="28"/>
        </w:rPr>
        <w:t>l’information</w:t>
      </w:r>
      <w:proofErr w:type="spellEnd"/>
      <w:r w:rsidRPr="008A104C">
        <w:rPr>
          <w:rFonts w:ascii="Times New Roman" w:eastAsiaTheme="majorEastAsia" w:hAnsi="Times New Roman" w:cs="Times New Roman"/>
          <w:color w:val="000000" w:themeColor="text1"/>
          <w:sz w:val="28"/>
          <w:szCs w:val="28"/>
        </w:rPr>
        <w:t xml:space="preserve"> </w:t>
      </w:r>
      <w:proofErr w:type="spellStart"/>
      <w:r w:rsidRPr="008A104C">
        <w:rPr>
          <w:rFonts w:ascii="Times New Roman" w:eastAsiaTheme="majorEastAsia" w:hAnsi="Times New Roman" w:cs="Times New Roman"/>
          <w:color w:val="000000" w:themeColor="text1"/>
          <w:sz w:val="28"/>
          <w:szCs w:val="28"/>
        </w:rPr>
        <w:t>éclairée</w:t>
      </w:r>
      <w:proofErr w:type="spellEnd"/>
      <w:r w:rsidRPr="008A104C">
        <w:rPr>
          <w:rFonts w:ascii="Times New Roman" w:eastAsiaTheme="majorEastAsia" w:hAnsi="Times New Roman" w:cs="Times New Roman"/>
          <w:color w:val="000000" w:themeColor="text1"/>
          <w:sz w:val="28"/>
          <w:szCs w:val="28"/>
        </w:rPr>
        <w:t xml:space="preserve"> des patients, </w:t>
      </w:r>
      <w:proofErr w:type="spellStart"/>
      <w:r w:rsidRPr="008A104C">
        <w:rPr>
          <w:rFonts w:ascii="Times New Roman" w:eastAsiaTheme="majorEastAsia" w:hAnsi="Times New Roman" w:cs="Times New Roman"/>
          <w:color w:val="000000" w:themeColor="text1"/>
          <w:sz w:val="28"/>
          <w:szCs w:val="28"/>
        </w:rPr>
        <w:t>devra</w:t>
      </w:r>
      <w:proofErr w:type="spellEnd"/>
      <w:r w:rsidRPr="008A104C">
        <w:rPr>
          <w:rFonts w:ascii="Times New Roman" w:eastAsiaTheme="majorEastAsia" w:hAnsi="Times New Roman" w:cs="Times New Roman"/>
          <w:color w:val="000000" w:themeColor="text1"/>
          <w:sz w:val="28"/>
          <w:szCs w:val="28"/>
        </w:rPr>
        <w:t xml:space="preserve"> faire partie </w:t>
      </w:r>
      <w:proofErr w:type="spellStart"/>
      <w:r w:rsidRPr="008A104C">
        <w:rPr>
          <w:rFonts w:ascii="Times New Roman" w:eastAsiaTheme="majorEastAsia" w:hAnsi="Times New Roman" w:cs="Times New Roman"/>
          <w:color w:val="000000" w:themeColor="text1"/>
          <w:sz w:val="28"/>
          <w:szCs w:val="28"/>
        </w:rPr>
        <w:t>intégrante</w:t>
      </w:r>
      <w:proofErr w:type="spellEnd"/>
      <w:r w:rsidRPr="008A104C">
        <w:rPr>
          <w:rFonts w:ascii="Times New Roman" w:eastAsiaTheme="majorEastAsia" w:hAnsi="Times New Roman" w:cs="Times New Roman"/>
          <w:color w:val="000000" w:themeColor="text1"/>
          <w:sz w:val="28"/>
          <w:szCs w:val="28"/>
        </w:rPr>
        <w:t xml:space="preserve"> du processus. L’IA doit être </w:t>
      </w:r>
      <w:proofErr w:type="spellStart"/>
      <w:r w:rsidRPr="008A104C">
        <w:rPr>
          <w:rFonts w:ascii="Times New Roman" w:eastAsiaTheme="majorEastAsia" w:hAnsi="Times New Roman" w:cs="Times New Roman"/>
          <w:color w:val="000000" w:themeColor="text1"/>
          <w:sz w:val="28"/>
          <w:szCs w:val="28"/>
        </w:rPr>
        <w:t>introduite</w:t>
      </w:r>
      <w:proofErr w:type="spellEnd"/>
      <w:r w:rsidRPr="008A104C">
        <w:rPr>
          <w:rFonts w:ascii="Times New Roman" w:eastAsiaTheme="majorEastAsia" w:hAnsi="Times New Roman" w:cs="Times New Roman"/>
          <w:color w:val="000000" w:themeColor="text1"/>
          <w:sz w:val="28"/>
          <w:szCs w:val="28"/>
        </w:rPr>
        <w:t xml:space="preserve"> comme un **</w:t>
      </w:r>
      <w:proofErr w:type="spellStart"/>
      <w:r w:rsidRPr="008A104C">
        <w:rPr>
          <w:rFonts w:ascii="Times New Roman" w:eastAsiaTheme="majorEastAsia" w:hAnsi="Times New Roman" w:cs="Times New Roman"/>
          <w:color w:val="000000" w:themeColor="text1"/>
          <w:sz w:val="28"/>
          <w:szCs w:val="28"/>
        </w:rPr>
        <w:t>allié</w:t>
      </w:r>
      <w:proofErr w:type="spellEnd"/>
      <w:r w:rsidRPr="008A104C">
        <w:rPr>
          <w:rFonts w:ascii="Times New Roman" w:eastAsiaTheme="majorEastAsia" w:hAnsi="Times New Roman" w:cs="Times New Roman"/>
          <w:color w:val="000000" w:themeColor="text1"/>
          <w:sz w:val="28"/>
          <w:szCs w:val="28"/>
        </w:rPr>
        <w:t xml:space="preserve"> du clinicien et du patient**, et non comme un gadget </w:t>
      </w:r>
      <w:proofErr w:type="spellStart"/>
      <w:r w:rsidRPr="008A104C">
        <w:rPr>
          <w:rFonts w:ascii="Times New Roman" w:eastAsiaTheme="majorEastAsia" w:hAnsi="Times New Roman" w:cs="Times New Roman"/>
          <w:color w:val="000000" w:themeColor="text1"/>
          <w:sz w:val="28"/>
          <w:szCs w:val="28"/>
        </w:rPr>
        <w:t>imposé</w:t>
      </w:r>
      <w:proofErr w:type="spellEnd"/>
      <w:r w:rsidRPr="008A104C">
        <w:rPr>
          <w:rFonts w:ascii="Times New Roman" w:eastAsiaTheme="majorEastAsia" w:hAnsi="Times New Roman" w:cs="Times New Roman"/>
          <w:color w:val="000000" w:themeColor="text1"/>
          <w:sz w:val="28"/>
          <w:szCs w:val="28"/>
        </w:rPr>
        <w:t xml:space="preserve"> ou un </w:t>
      </w:r>
      <w:proofErr w:type="spellStart"/>
      <w:r w:rsidRPr="008A104C">
        <w:rPr>
          <w:rFonts w:ascii="Times New Roman" w:eastAsiaTheme="majorEastAsia" w:hAnsi="Times New Roman" w:cs="Times New Roman"/>
          <w:color w:val="000000" w:themeColor="text1"/>
          <w:sz w:val="28"/>
          <w:szCs w:val="28"/>
        </w:rPr>
        <w:t>arbitre</w:t>
      </w:r>
      <w:proofErr w:type="spellEnd"/>
      <w:r w:rsidRPr="008A104C">
        <w:rPr>
          <w:rFonts w:ascii="Times New Roman" w:eastAsiaTheme="majorEastAsia" w:hAnsi="Times New Roman" w:cs="Times New Roman"/>
          <w:color w:val="000000" w:themeColor="text1"/>
          <w:sz w:val="28"/>
          <w:szCs w:val="28"/>
        </w:rPr>
        <w:t xml:space="preserve"> incontestable. Les études </w:t>
      </w:r>
      <w:proofErr w:type="spellStart"/>
      <w:r w:rsidRPr="008A104C">
        <w:rPr>
          <w:rFonts w:ascii="Times New Roman" w:eastAsiaTheme="majorEastAsia" w:hAnsi="Times New Roman" w:cs="Times New Roman"/>
          <w:color w:val="000000" w:themeColor="text1"/>
          <w:sz w:val="28"/>
          <w:szCs w:val="28"/>
        </w:rPr>
        <w:t>actuelles</w:t>
      </w:r>
      <w:proofErr w:type="spellEnd"/>
      <w:r w:rsidRPr="008A104C">
        <w:rPr>
          <w:rFonts w:ascii="Times New Roman" w:eastAsiaTheme="majorEastAsia" w:hAnsi="Times New Roman" w:cs="Times New Roman"/>
          <w:color w:val="000000" w:themeColor="text1"/>
          <w:sz w:val="28"/>
          <w:szCs w:val="28"/>
        </w:rPr>
        <w:t xml:space="preserve"> insistent sur le maintien du </w:t>
      </w:r>
      <w:proofErr w:type="spellStart"/>
      <w:r w:rsidRPr="008A104C">
        <w:rPr>
          <w:rFonts w:ascii="Times New Roman" w:eastAsiaTheme="majorEastAsia" w:hAnsi="Times New Roman" w:cs="Times New Roman"/>
          <w:color w:val="000000" w:themeColor="text1"/>
          <w:sz w:val="28"/>
          <w:szCs w:val="28"/>
        </w:rPr>
        <w:t>facteur</w:t>
      </w:r>
      <w:proofErr w:type="spellEnd"/>
      <w:r w:rsidRPr="008A104C">
        <w:rPr>
          <w:rFonts w:ascii="Times New Roman" w:eastAsiaTheme="majorEastAsia" w:hAnsi="Times New Roman" w:cs="Times New Roman"/>
          <w:color w:val="000000" w:themeColor="text1"/>
          <w:sz w:val="28"/>
          <w:szCs w:val="28"/>
        </w:rPr>
        <w:t xml:space="preserve"> humain : </w:t>
      </w:r>
      <w:proofErr w:type="spellStart"/>
      <w:r w:rsidRPr="008A104C">
        <w:rPr>
          <w:rFonts w:ascii="Times New Roman" w:eastAsiaTheme="majorEastAsia" w:hAnsi="Times New Roman" w:cs="Times New Roman"/>
          <w:color w:val="000000" w:themeColor="text1"/>
          <w:sz w:val="28"/>
          <w:szCs w:val="28"/>
        </w:rPr>
        <w:t>l’empathie</w:t>
      </w:r>
      <w:proofErr w:type="spellEnd"/>
      <w:r w:rsidRPr="008A104C">
        <w:rPr>
          <w:rFonts w:ascii="Times New Roman" w:eastAsiaTheme="majorEastAsia" w:hAnsi="Times New Roman" w:cs="Times New Roman"/>
          <w:color w:val="000000" w:themeColor="text1"/>
          <w:sz w:val="28"/>
          <w:szCs w:val="28"/>
        </w:rPr>
        <w:t xml:space="preserve">, le </w:t>
      </w:r>
      <w:proofErr w:type="spellStart"/>
      <w:r w:rsidRPr="008A104C">
        <w:rPr>
          <w:rFonts w:ascii="Times New Roman" w:eastAsiaTheme="majorEastAsia" w:hAnsi="Times New Roman" w:cs="Times New Roman"/>
          <w:color w:val="000000" w:themeColor="text1"/>
          <w:sz w:val="28"/>
          <w:szCs w:val="28"/>
        </w:rPr>
        <w:t>jugement</w:t>
      </w:r>
      <w:proofErr w:type="spellEnd"/>
      <w:r w:rsidRPr="008A104C">
        <w:rPr>
          <w:rFonts w:ascii="Times New Roman" w:eastAsiaTheme="majorEastAsia" w:hAnsi="Times New Roman" w:cs="Times New Roman"/>
          <w:color w:val="000000" w:themeColor="text1"/>
          <w:sz w:val="28"/>
          <w:szCs w:val="28"/>
        </w:rPr>
        <w:t xml:space="preserve"> clinique et la relation de </w:t>
      </w:r>
      <w:proofErr w:type="spellStart"/>
      <w:r w:rsidRPr="008A104C">
        <w:rPr>
          <w:rFonts w:ascii="Times New Roman" w:eastAsiaTheme="majorEastAsia" w:hAnsi="Times New Roman" w:cs="Times New Roman"/>
          <w:color w:val="000000" w:themeColor="text1"/>
          <w:sz w:val="28"/>
          <w:szCs w:val="28"/>
        </w:rPr>
        <w:t>confiance</w:t>
      </w:r>
      <w:proofErr w:type="spellEnd"/>
      <w:r w:rsidRPr="008A104C">
        <w:rPr>
          <w:rFonts w:ascii="Times New Roman" w:eastAsiaTheme="majorEastAsia" w:hAnsi="Times New Roman" w:cs="Times New Roman"/>
          <w:color w:val="000000" w:themeColor="text1"/>
          <w:sz w:val="28"/>
          <w:szCs w:val="28"/>
        </w:rPr>
        <w:t xml:space="preserve"> </w:t>
      </w:r>
      <w:proofErr w:type="spellStart"/>
      <w:r w:rsidRPr="008A104C">
        <w:rPr>
          <w:rFonts w:ascii="Times New Roman" w:eastAsiaTheme="majorEastAsia" w:hAnsi="Times New Roman" w:cs="Times New Roman"/>
          <w:color w:val="000000" w:themeColor="text1"/>
          <w:sz w:val="28"/>
          <w:szCs w:val="28"/>
        </w:rPr>
        <w:t>demeurent</w:t>
      </w:r>
      <w:proofErr w:type="spellEnd"/>
      <w:r w:rsidRPr="008A104C">
        <w:rPr>
          <w:rFonts w:ascii="Times New Roman" w:eastAsiaTheme="majorEastAsia" w:hAnsi="Times New Roman" w:cs="Times New Roman"/>
          <w:color w:val="000000" w:themeColor="text1"/>
          <w:sz w:val="28"/>
          <w:szCs w:val="28"/>
        </w:rPr>
        <w:t xml:space="preserve"> au </w:t>
      </w:r>
      <w:proofErr w:type="spellStart"/>
      <w:r w:rsidRPr="008A104C">
        <w:rPr>
          <w:rFonts w:ascii="Times New Roman" w:eastAsiaTheme="majorEastAsia" w:hAnsi="Times New Roman" w:cs="Times New Roman"/>
          <w:color w:val="000000" w:themeColor="text1"/>
          <w:sz w:val="28"/>
          <w:szCs w:val="28"/>
        </w:rPr>
        <w:t>cœur</w:t>
      </w:r>
      <w:proofErr w:type="spellEnd"/>
      <w:r w:rsidRPr="008A104C">
        <w:rPr>
          <w:rFonts w:ascii="Times New Roman" w:eastAsiaTheme="majorEastAsia" w:hAnsi="Times New Roman" w:cs="Times New Roman"/>
          <w:color w:val="000000" w:themeColor="text1"/>
          <w:sz w:val="28"/>
          <w:szCs w:val="28"/>
        </w:rPr>
        <w:t xml:space="preserve"> du soin en santé mentale, et l’IA doit les </w:t>
      </w:r>
      <w:proofErr w:type="spellStart"/>
      <w:r w:rsidRPr="008A104C">
        <w:rPr>
          <w:rFonts w:ascii="Times New Roman" w:eastAsiaTheme="majorEastAsia" w:hAnsi="Times New Roman" w:cs="Times New Roman"/>
          <w:color w:val="000000" w:themeColor="text1"/>
          <w:sz w:val="28"/>
          <w:szCs w:val="28"/>
        </w:rPr>
        <w:t>soutenir</w:t>
      </w:r>
      <w:proofErr w:type="spellEnd"/>
      <w:r w:rsidRPr="008A104C">
        <w:rPr>
          <w:rFonts w:ascii="Times New Roman" w:eastAsiaTheme="majorEastAsia" w:hAnsi="Times New Roman" w:cs="Times New Roman"/>
          <w:color w:val="000000" w:themeColor="text1"/>
          <w:sz w:val="28"/>
          <w:szCs w:val="28"/>
        </w:rPr>
        <w:t xml:space="preserve"> sans les </w:t>
      </w:r>
      <w:proofErr w:type="spellStart"/>
      <w:r w:rsidRPr="008A104C">
        <w:rPr>
          <w:rFonts w:ascii="Times New Roman" w:eastAsiaTheme="majorEastAsia" w:hAnsi="Times New Roman" w:cs="Times New Roman"/>
          <w:color w:val="000000" w:themeColor="text1"/>
          <w:sz w:val="28"/>
          <w:szCs w:val="28"/>
        </w:rPr>
        <w:t>éclipser</w:t>
      </w:r>
      <w:proofErr w:type="spellEnd"/>
      <w:r w:rsidRPr="008A104C">
        <w:rPr>
          <w:rFonts w:ascii="Times New Roman" w:eastAsiaTheme="majorEastAsia" w:hAnsi="Times New Roman" w:cs="Times New Roman"/>
          <w:color w:val="000000" w:themeColor="text1"/>
          <w:sz w:val="28"/>
          <w:szCs w:val="28"/>
        </w:rPr>
        <w:t>.</w:t>
      </w:r>
    </w:p>
    <w:p w14:paraId="414D0C9C" w14:textId="77777777" w:rsidR="008A104C" w:rsidRPr="008A104C" w:rsidRDefault="008A104C" w:rsidP="008A104C">
      <w:pPr>
        <w:rPr>
          <w:rFonts w:ascii="Times New Roman" w:eastAsiaTheme="majorEastAsia" w:hAnsi="Times New Roman" w:cs="Times New Roman"/>
          <w:color w:val="000000" w:themeColor="text1"/>
          <w:sz w:val="28"/>
          <w:szCs w:val="28"/>
        </w:rPr>
      </w:pPr>
    </w:p>
    <w:p w14:paraId="43E9A486" w14:textId="77777777" w:rsidR="008A104C" w:rsidRPr="008A104C" w:rsidRDefault="008A104C" w:rsidP="008A104C">
      <w:pPr>
        <w:rPr>
          <w:rFonts w:ascii="Times New Roman" w:eastAsiaTheme="majorEastAsia" w:hAnsi="Times New Roman" w:cs="Times New Roman"/>
          <w:color w:val="000000" w:themeColor="text1"/>
          <w:sz w:val="28"/>
          <w:szCs w:val="28"/>
        </w:rPr>
      </w:pPr>
      <w:r w:rsidRPr="008A104C">
        <w:rPr>
          <w:rFonts w:ascii="Times New Roman" w:eastAsiaTheme="majorEastAsia" w:hAnsi="Times New Roman" w:cs="Times New Roman"/>
          <w:color w:val="000000" w:themeColor="text1"/>
          <w:sz w:val="28"/>
          <w:szCs w:val="28"/>
        </w:rPr>
        <w:t xml:space="preserve">En conclusion, **l’intelligence artificielle a le pouvoir de transformer en </w:t>
      </w:r>
      <w:proofErr w:type="spellStart"/>
      <w:r w:rsidRPr="008A104C">
        <w:rPr>
          <w:rFonts w:ascii="Times New Roman" w:eastAsiaTheme="majorEastAsia" w:hAnsi="Times New Roman" w:cs="Times New Roman"/>
          <w:color w:val="000000" w:themeColor="text1"/>
          <w:sz w:val="28"/>
          <w:szCs w:val="28"/>
        </w:rPr>
        <w:t>profondeur</w:t>
      </w:r>
      <w:proofErr w:type="spellEnd"/>
      <w:r w:rsidRPr="008A104C">
        <w:rPr>
          <w:rFonts w:ascii="Times New Roman" w:eastAsiaTheme="majorEastAsia" w:hAnsi="Times New Roman" w:cs="Times New Roman"/>
          <w:color w:val="000000" w:themeColor="text1"/>
          <w:sz w:val="28"/>
          <w:szCs w:val="28"/>
        </w:rPr>
        <w:t xml:space="preserve"> la prise en charge des troubles psychologiques**, en la rendant plus proactive, personnalisée et </w:t>
      </w:r>
      <w:proofErr w:type="spellStart"/>
      <w:r w:rsidRPr="008A104C">
        <w:rPr>
          <w:rFonts w:ascii="Times New Roman" w:eastAsiaTheme="majorEastAsia" w:hAnsi="Times New Roman" w:cs="Times New Roman"/>
          <w:color w:val="000000" w:themeColor="text1"/>
          <w:sz w:val="28"/>
          <w:szCs w:val="28"/>
        </w:rPr>
        <w:t>efficiente</w:t>
      </w:r>
      <w:proofErr w:type="spellEnd"/>
      <w:r w:rsidRPr="008A104C">
        <w:rPr>
          <w:rFonts w:ascii="Times New Roman" w:eastAsiaTheme="majorEastAsia" w:hAnsi="Times New Roman" w:cs="Times New Roman"/>
          <w:color w:val="000000" w:themeColor="text1"/>
          <w:sz w:val="28"/>
          <w:szCs w:val="28"/>
        </w:rPr>
        <w:t xml:space="preserve">. Des </w:t>
      </w:r>
      <w:proofErr w:type="spellStart"/>
      <w:r w:rsidRPr="008A104C">
        <w:rPr>
          <w:rFonts w:ascii="Times New Roman" w:eastAsiaTheme="majorEastAsia" w:hAnsi="Times New Roman" w:cs="Times New Roman"/>
          <w:color w:val="000000" w:themeColor="text1"/>
          <w:sz w:val="28"/>
          <w:szCs w:val="28"/>
        </w:rPr>
        <w:t>alertes</w:t>
      </w:r>
      <w:proofErr w:type="spellEnd"/>
      <w:r w:rsidRPr="008A104C">
        <w:rPr>
          <w:rFonts w:ascii="Times New Roman" w:eastAsiaTheme="majorEastAsia" w:hAnsi="Times New Roman" w:cs="Times New Roman"/>
          <w:color w:val="000000" w:themeColor="text1"/>
          <w:sz w:val="28"/>
          <w:szCs w:val="28"/>
        </w:rPr>
        <w:t xml:space="preserve"> précoces aux thérapies </w:t>
      </w:r>
      <w:proofErr w:type="spellStart"/>
      <w:r w:rsidRPr="008A104C">
        <w:rPr>
          <w:rFonts w:ascii="Times New Roman" w:eastAsiaTheme="majorEastAsia" w:hAnsi="Times New Roman" w:cs="Times New Roman"/>
          <w:color w:val="000000" w:themeColor="text1"/>
          <w:sz w:val="28"/>
          <w:szCs w:val="28"/>
        </w:rPr>
        <w:t>virtuelles</w:t>
      </w:r>
      <w:proofErr w:type="spellEnd"/>
      <w:r w:rsidRPr="008A104C">
        <w:rPr>
          <w:rFonts w:ascii="Times New Roman" w:eastAsiaTheme="majorEastAsia" w:hAnsi="Times New Roman" w:cs="Times New Roman"/>
          <w:color w:val="000000" w:themeColor="text1"/>
          <w:sz w:val="28"/>
          <w:szCs w:val="28"/>
        </w:rPr>
        <w:t xml:space="preserve">, elle apporte de nouveaux **leviers </w:t>
      </w:r>
      <w:proofErr w:type="spellStart"/>
      <w:r w:rsidRPr="008A104C">
        <w:rPr>
          <w:rFonts w:ascii="Times New Roman" w:eastAsiaTheme="majorEastAsia" w:hAnsi="Times New Roman" w:cs="Times New Roman"/>
          <w:color w:val="000000" w:themeColor="text1"/>
          <w:sz w:val="28"/>
          <w:szCs w:val="28"/>
        </w:rPr>
        <w:t>d’action</w:t>
      </w:r>
      <w:proofErr w:type="spellEnd"/>
      <w:r w:rsidRPr="008A104C">
        <w:rPr>
          <w:rFonts w:ascii="Times New Roman" w:eastAsiaTheme="majorEastAsia" w:hAnsi="Times New Roman" w:cs="Times New Roman"/>
          <w:color w:val="000000" w:themeColor="text1"/>
          <w:sz w:val="28"/>
          <w:szCs w:val="28"/>
        </w:rPr>
        <w:t xml:space="preserve">** face à la crise mondiale de la santé mentale. Néanmoins, cette transformation ne sera </w:t>
      </w:r>
      <w:proofErr w:type="spellStart"/>
      <w:r w:rsidRPr="008A104C">
        <w:rPr>
          <w:rFonts w:ascii="Times New Roman" w:eastAsiaTheme="majorEastAsia" w:hAnsi="Times New Roman" w:cs="Times New Roman"/>
          <w:color w:val="000000" w:themeColor="text1"/>
          <w:sz w:val="28"/>
          <w:szCs w:val="28"/>
        </w:rPr>
        <w:t>réellement</w:t>
      </w:r>
      <w:proofErr w:type="spellEnd"/>
      <w:r w:rsidRPr="008A104C">
        <w:rPr>
          <w:rFonts w:ascii="Times New Roman" w:eastAsiaTheme="majorEastAsia" w:hAnsi="Times New Roman" w:cs="Times New Roman"/>
          <w:color w:val="000000" w:themeColor="text1"/>
          <w:sz w:val="28"/>
          <w:szCs w:val="28"/>
        </w:rPr>
        <w:t xml:space="preserve"> une « </w:t>
      </w:r>
      <w:proofErr w:type="spellStart"/>
      <w:r w:rsidRPr="008A104C">
        <w:rPr>
          <w:rFonts w:ascii="Times New Roman" w:eastAsiaTheme="majorEastAsia" w:hAnsi="Times New Roman" w:cs="Times New Roman"/>
          <w:color w:val="000000" w:themeColor="text1"/>
          <w:sz w:val="28"/>
          <w:szCs w:val="28"/>
        </w:rPr>
        <w:t>révolution</w:t>
      </w:r>
      <w:proofErr w:type="spellEnd"/>
      <w:r w:rsidRPr="008A104C">
        <w:rPr>
          <w:rFonts w:ascii="Times New Roman" w:eastAsiaTheme="majorEastAsia" w:hAnsi="Times New Roman" w:cs="Times New Roman"/>
          <w:color w:val="000000" w:themeColor="text1"/>
          <w:sz w:val="28"/>
          <w:szCs w:val="28"/>
        </w:rPr>
        <w:t xml:space="preserve"> » que si elle </w:t>
      </w:r>
      <w:proofErr w:type="spellStart"/>
      <w:r w:rsidRPr="008A104C">
        <w:rPr>
          <w:rFonts w:ascii="Times New Roman" w:eastAsiaTheme="majorEastAsia" w:hAnsi="Times New Roman" w:cs="Times New Roman"/>
          <w:color w:val="000000" w:themeColor="text1"/>
          <w:sz w:val="28"/>
          <w:szCs w:val="28"/>
        </w:rPr>
        <w:t>profite</w:t>
      </w:r>
      <w:proofErr w:type="spellEnd"/>
      <w:r w:rsidRPr="008A104C">
        <w:rPr>
          <w:rFonts w:ascii="Times New Roman" w:eastAsiaTheme="majorEastAsia" w:hAnsi="Times New Roman" w:cs="Times New Roman"/>
          <w:color w:val="000000" w:themeColor="text1"/>
          <w:sz w:val="28"/>
          <w:szCs w:val="28"/>
        </w:rPr>
        <w:t xml:space="preserve"> </w:t>
      </w:r>
      <w:proofErr w:type="spellStart"/>
      <w:r w:rsidRPr="008A104C">
        <w:rPr>
          <w:rFonts w:ascii="Times New Roman" w:eastAsiaTheme="majorEastAsia" w:hAnsi="Times New Roman" w:cs="Times New Roman"/>
          <w:color w:val="000000" w:themeColor="text1"/>
          <w:sz w:val="28"/>
          <w:szCs w:val="28"/>
        </w:rPr>
        <w:t>concrètement</w:t>
      </w:r>
      <w:proofErr w:type="spellEnd"/>
      <w:r w:rsidRPr="008A104C">
        <w:rPr>
          <w:rFonts w:ascii="Times New Roman" w:eastAsiaTheme="majorEastAsia" w:hAnsi="Times New Roman" w:cs="Times New Roman"/>
          <w:color w:val="000000" w:themeColor="text1"/>
          <w:sz w:val="28"/>
          <w:szCs w:val="28"/>
        </w:rPr>
        <w:t xml:space="preserve"> aux patients sur le long </w:t>
      </w:r>
      <w:proofErr w:type="spellStart"/>
      <w:r w:rsidRPr="008A104C">
        <w:rPr>
          <w:rFonts w:ascii="Times New Roman" w:eastAsiaTheme="majorEastAsia" w:hAnsi="Times New Roman" w:cs="Times New Roman"/>
          <w:color w:val="000000" w:themeColor="text1"/>
          <w:sz w:val="28"/>
          <w:szCs w:val="28"/>
        </w:rPr>
        <w:t>terme</w:t>
      </w:r>
      <w:proofErr w:type="spellEnd"/>
      <w:r w:rsidRPr="008A104C">
        <w:rPr>
          <w:rFonts w:ascii="Times New Roman" w:eastAsiaTheme="majorEastAsia" w:hAnsi="Times New Roman" w:cs="Times New Roman"/>
          <w:color w:val="000000" w:themeColor="text1"/>
          <w:sz w:val="28"/>
          <w:szCs w:val="28"/>
        </w:rPr>
        <w:t xml:space="preserve">. Cela </w:t>
      </w:r>
      <w:proofErr w:type="spellStart"/>
      <w:r w:rsidRPr="008A104C">
        <w:rPr>
          <w:rFonts w:ascii="Times New Roman" w:eastAsiaTheme="majorEastAsia" w:hAnsi="Times New Roman" w:cs="Times New Roman"/>
          <w:color w:val="000000" w:themeColor="text1"/>
          <w:sz w:val="28"/>
          <w:szCs w:val="28"/>
        </w:rPr>
        <w:t>implique</w:t>
      </w:r>
      <w:proofErr w:type="spellEnd"/>
      <w:r w:rsidRPr="008A104C">
        <w:rPr>
          <w:rFonts w:ascii="Times New Roman" w:eastAsiaTheme="majorEastAsia" w:hAnsi="Times New Roman" w:cs="Times New Roman"/>
          <w:color w:val="000000" w:themeColor="text1"/>
          <w:sz w:val="28"/>
          <w:szCs w:val="28"/>
        </w:rPr>
        <w:t xml:space="preserve"> de </w:t>
      </w:r>
      <w:proofErr w:type="spellStart"/>
      <w:r w:rsidRPr="008A104C">
        <w:rPr>
          <w:rFonts w:ascii="Times New Roman" w:eastAsiaTheme="majorEastAsia" w:hAnsi="Times New Roman" w:cs="Times New Roman"/>
          <w:color w:val="000000" w:themeColor="text1"/>
          <w:sz w:val="28"/>
          <w:szCs w:val="28"/>
        </w:rPr>
        <w:t>poursuivre</w:t>
      </w:r>
      <w:proofErr w:type="spellEnd"/>
      <w:r w:rsidRPr="008A104C">
        <w:rPr>
          <w:rFonts w:ascii="Times New Roman" w:eastAsiaTheme="majorEastAsia" w:hAnsi="Times New Roman" w:cs="Times New Roman"/>
          <w:color w:val="000000" w:themeColor="text1"/>
          <w:sz w:val="28"/>
          <w:szCs w:val="28"/>
        </w:rPr>
        <w:t xml:space="preserve"> les recherches pour </w:t>
      </w:r>
      <w:proofErr w:type="spellStart"/>
      <w:r w:rsidRPr="008A104C">
        <w:rPr>
          <w:rFonts w:ascii="Times New Roman" w:eastAsiaTheme="majorEastAsia" w:hAnsi="Times New Roman" w:cs="Times New Roman"/>
          <w:color w:val="000000" w:themeColor="text1"/>
          <w:sz w:val="28"/>
          <w:szCs w:val="28"/>
        </w:rPr>
        <w:t>affiner</w:t>
      </w:r>
      <w:proofErr w:type="spellEnd"/>
      <w:r w:rsidRPr="008A104C">
        <w:rPr>
          <w:rFonts w:ascii="Times New Roman" w:eastAsiaTheme="majorEastAsia" w:hAnsi="Times New Roman" w:cs="Times New Roman"/>
          <w:color w:val="000000" w:themeColor="text1"/>
          <w:sz w:val="28"/>
          <w:szCs w:val="28"/>
        </w:rPr>
        <w:t xml:space="preserve"> les modèles, </w:t>
      </w:r>
      <w:proofErr w:type="spellStart"/>
      <w:r w:rsidRPr="008A104C">
        <w:rPr>
          <w:rFonts w:ascii="Times New Roman" w:eastAsiaTheme="majorEastAsia" w:hAnsi="Times New Roman" w:cs="Times New Roman"/>
          <w:color w:val="000000" w:themeColor="text1"/>
          <w:sz w:val="28"/>
          <w:szCs w:val="28"/>
        </w:rPr>
        <w:t>d’évaluer</w:t>
      </w:r>
      <w:proofErr w:type="spellEnd"/>
      <w:r w:rsidRPr="008A104C">
        <w:rPr>
          <w:rFonts w:ascii="Times New Roman" w:eastAsiaTheme="majorEastAsia" w:hAnsi="Times New Roman" w:cs="Times New Roman"/>
          <w:color w:val="000000" w:themeColor="text1"/>
          <w:sz w:val="28"/>
          <w:szCs w:val="28"/>
        </w:rPr>
        <w:t xml:space="preserve"> </w:t>
      </w:r>
      <w:proofErr w:type="spellStart"/>
      <w:r w:rsidRPr="008A104C">
        <w:rPr>
          <w:rFonts w:ascii="Times New Roman" w:eastAsiaTheme="majorEastAsia" w:hAnsi="Times New Roman" w:cs="Times New Roman"/>
          <w:color w:val="000000" w:themeColor="text1"/>
          <w:sz w:val="28"/>
          <w:szCs w:val="28"/>
        </w:rPr>
        <w:t>rigoureusement</w:t>
      </w:r>
      <w:proofErr w:type="spellEnd"/>
      <w:r w:rsidRPr="008A104C">
        <w:rPr>
          <w:rFonts w:ascii="Times New Roman" w:eastAsiaTheme="majorEastAsia" w:hAnsi="Times New Roman" w:cs="Times New Roman"/>
          <w:color w:val="000000" w:themeColor="text1"/>
          <w:sz w:val="28"/>
          <w:szCs w:val="28"/>
        </w:rPr>
        <w:t xml:space="preserve"> les impacts cliniques et de </w:t>
      </w:r>
      <w:proofErr w:type="spellStart"/>
      <w:r w:rsidRPr="008A104C">
        <w:rPr>
          <w:rFonts w:ascii="Times New Roman" w:eastAsiaTheme="majorEastAsia" w:hAnsi="Times New Roman" w:cs="Times New Roman"/>
          <w:color w:val="000000" w:themeColor="text1"/>
          <w:sz w:val="28"/>
          <w:szCs w:val="28"/>
        </w:rPr>
        <w:t>cultiver</w:t>
      </w:r>
      <w:proofErr w:type="spellEnd"/>
      <w:r w:rsidRPr="008A104C">
        <w:rPr>
          <w:rFonts w:ascii="Times New Roman" w:eastAsiaTheme="majorEastAsia" w:hAnsi="Times New Roman" w:cs="Times New Roman"/>
          <w:color w:val="000000" w:themeColor="text1"/>
          <w:sz w:val="28"/>
          <w:szCs w:val="28"/>
        </w:rPr>
        <w:t xml:space="preserve"> une </w:t>
      </w:r>
      <w:proofErr w:type="spellStart"/>
      <w:r w:rsidRPr="008A104C">
        <w:rPr>
          <w:rFonts w:ascii="Times New Roman" w:eastAsiaTheme="majorEastAsia" w:hAnsi="Times New Roman" w:cs="Times New Roman"/>
          <w:color w:val="000000" w:themeColor="text1"/>
          <w:sz w:val="28"/>
          <w:szCs w:val="28"/>
        </w:rPr>
        <w:t>approche</w:t>
      </w:r>
      <w:proofErr w:type="spellEnd"/>
      <w:r w:rsidRPr="008A104C">
        <w:rPr>
          <w:rFonts w:ascii="Times New Roman" w:eastAsiaTheme="majorEastAsia" w:hAnsi="Times New Roman" w:cs="Times New Roman"/>
          <w:color w:val="000000" w:themeColor="text1"/>
          <w:sz w:val="28"/>
          <w:szCs w:val="28"/>
        </w:rPr>
        <w:t xml:space="preserve"> éthique </w:t>
      </w:r>
      <w:proofErr w:type="spellStart"/>
      <w:r w:rsidRPr="008A104C">
        <w:rPr>
          <w:rFonts w:ascii="Times New Roman" w:eastAsiaTheme="majorEastAsia" w:hAnsi="Times New Roman" w:cs="Times New Roman"/>
          <w:color w:val="000000" w:themeColor="text1"/>
          <w:sz w:val="28"/>
          <w:szCs w:val="28"/>
        </w:rPr>
        <w:t>centrée</w:t>
      </w:r>
      <w:proofErr w:type="spellEnd"/>
      <w:r w:rsidRPr="008A104C">
        <w:rPr>
          <w:rFonts w:ascii="Times New Roman" w:eastAsiaTheme="majorEastAsia" w:hAnsi="Times New Roman" w:cs="Times New Roman"/>
          <w:color w:val="000000" w:themeColor="text1"/>
          <w:sz w:val="28"/>
          <w:szCs w:val="28"/>
        </w:rPr>
        <w:t xml:space="preserve"> sur </w:t>
      </w:r>
      <w:proofErr w:type="spellStart"/>
      <w:r w:rsidRPr="008A104C">
        <w:rPr>
          <w:rFonts w:ascii="Times New Roman" w:eastAsiaTheme="majorEastAsia" w:hAnsi="Times New Roman" w:cs="Times New Roman"/>
          <w:color w:val="000000" w:themeColor="text1"/>
          <w:sz w:val="28"/>
          <w:szCs w:val="28"/>
        </w:rPr>
        <w:t>l’humain</w:t>
      </w:r>
      <w:proofErr w:type="spellEnd"/>
      <w:r w:rsidRPr="008A104C">
        <w:rPr>
          <w:rFonts w:ascii="Times New Roman" w:eastAsiaTheme="majorEastAsia" w:hAnsi="Times New Roman" w:cs="Times New Roman"/>
          <w:color w:val="000000" w:themeColor="text1"/>
          <w:sz w:val="28"/>
          <w:szCs w:val="28"/>
        </w:rPr>
        <w:t xml:space="preserve">. L’IA ne </w:t>
      </w:r>
      <w:proofErr w:type="spellStart"/>
      <w:r w:rsidRPr="008A104C">
        <w:rPr>
          <w:rFonts w:ascii="Times New Roman" w:eastAsiaTheme="majorEastAsia" w:hAnsi="Times New Roman" w:cs="Times New Roman"/>
          <w:color w:val="000000" w:themeColor="text1"/>
          <w:sz w:val="28"/>
          <w:szCs w:val="28"/>
        </w:rPr>
        <w:t>remplacera</w:t>
      </w:r>
      <w:proofErr w:type="spellEnd"/>
      <w:r w:rsidRPr="008A104C">
        <w:rPr>
          <w:rFonts w:ascii="Times New Roman" w:eastAsiaTheme="majorEastAsia" w:hAnsi="Times New Roman" w:cs="Times New Roman"/>
          <w:color w:val="000000" w:themeColor="text1"/>
          <w:sz w:val="28"/>
          <w:szCs w:val="28"/>
        </w:rPr>
        <w:t xml:space="preserve"> pas le thérapeute, mais en </w:t>
      </w:r>
      <w:proofErr w:type="spellStart"/>
      <w:r w:rsidRPr="008A104C">
        <w:rPr>
          <w:rFonts w:ascii="Times New Roman" w:eastAsiaTheme="majorEastAsia" w:hAnsi="Times New Roman" w:cs="Times New Roman"/>
          <w:color w:val="000000" w:themeColor="text1"/>
          <w:sz w:val="28"/>
          <w:szCs w:val="28"/>
        </w:rPr>
        <w:t>automatisant</w:t>
      </w:r>
      <w:proofErr w:type="spellEnd"/>
      <w:r w:rsidRPr="008A104C">
        <w:rPr>
          <w:rFonts w:ascii="Times New Roman" w:eastAsiaTheme="majorEastAsia" w:hAnsi="Times New Roman" w:cs="Times New Roman"/>
          <w:color w:val="000000" w:themeColor="text1"/>
          <w:sz w:val="28"/>
          <w:szCs w:val="28"/>
        </w:rPr>
        <w:t xml:space="preserve"> certaines </w:t>
      </w:r>
      <w:proofErr w:type="spellStart"/>
      <w:r w:rsidRPr="008A104C">
        <w:rPr>
          <w:rFonts w:ascii="Times New Roman" w:eastAsiaTheme="majorEastAsia" w:hAnsi="Times New Roman" w:cs="Times New Roman"/>
          <w:color w:val="000000" w:themeColor="text1"/>
          <w:sz w:val="28"/>
          <w:szCs w:val="28"/>
        </w:rPr>
        <w:t>tâches</w:t>
      </w:r>
      <w:proofErr w:type="spellEnd"/>
      <w:r w:rsidRPr="008A104C">
        <w:rPr>
          <w:rFonts w:ascii="Times New Roman" w:eastAsiaTheme="majorEastAsia" w:hAnsi="Times New Roman" w:cs="Times New Roman"/>
          <w:color w:val="000000" w:themeColor="text1"/>
          <w:sz w:val="28"/>
          <w:szCs w:val="28"/>
        </w:rPr>
        <w:t xml:space="preserve"> et en fournissant des analyses avancées, elle lui </w:t>
      </w:r>
      <w:proofErr w:type="spellStart"/>
      <w:r w:rsidRPr="008A104C">
        <w:rPr>
          <w:rFonts w:ascii="Times New Roman" w:eastAsiaTheme="majorEastAsia" w:hAnsi="Times New Roman" w:cs="Times New Roman"/>
          <w:color w:val="000000" w:themeColor="text1"/>
          <w:sz w:val="28"/>
          <w:szCs w:val="28"/>
        </w:rPr>
        <w:t>permettra</w:t>
      </w:r>
      <w:proofErr w:type="spellEnd"/>
      <w:r w:rsidRPr="008A104C">
        <w:rPr>
          <w:rFonts w:ascii="Times New Roman" w:eastAsiaTheme="majorEastAsia" w:hAnsi="Times New Roman" w:cs="Times New Roman"/>
          <w:color w:val="000000" w:themeColor="text1"/>
          <w:sz w:val="28"/>
          <w:szCs w:val="28"/>
        </w:rPr>
        <w:t xml:space="preserve"> de </w:t>
      </w:r>
      <w:proofErr w:type="spellStart"/>
      <w:r w:rsidRPr="008A104C">
        <w:rPr>
          <w:rFonts w:ascii="Times New Roman" w:eastAsiaTheme="majorEastAsia" w:hAnsi="Times New Roman" w:cs="Times New Roman"/>
          <w:color w:val="000000" w:themeColor="text1"/>
          <w:sz w:val="28"/>
          <w:szCs w:val="28"/>
        </w:rPr>
        <w:t>consacrer</w:t>
      </w:r>
      <w:proofErr w:type="spellEnd"/>
      <w:r w:rsidRPr="008A104C">
        <w:rPr>
          <w:rFonts w:ascii="Times New Roman" w:eastAsiaTheme="majorEastAsia" w:hAnsi="Times New Roman" w:cs="Times New Roman"/>
          <w:color w:val="000000" w:themeColor="text1"/>
          <w:sz w:val="28"/>
          <w:szCs w:val="28"/>
        </w:rPr>
        <w:t xml:space="preserve"> plus de temps à ce qui </w:t>
      </w:r>
      <w:proofErr w:type="spellStart"/>
      <w:r w:rsidRPr="008A104C">
        <w:rPr>
          <w:rFonts w:ascii="Times New Roman" w:eastAsiaTheme="majorEastAsia" w:hAnsi="Times New Roman" w:cs="Times New Roman"/>
          <w:color w:val="000000" w:themeColor="text1"/>
          <w:sz w:val="28"/>
          <w:szCs w:val="28"/>
        </w:rPr>
        <w:t>importe</w:t>
      </w:r>
      <w:proofErr w:type="spellEnd"/>
      <w:r w:rsidRPr="008A104C">
        <w:rPr>
          <w:rFonts w:ascii="Times New Roman" w:eastAsiaTheme="majorEastAsia" w:hAnsi="Times New Roman" w:cs="Times New Roman"/>
          <w:color w:val="000000" w:themeColor="text1"/>
          <w:sz w:val="28"/>
          <w:szCs w:val="28"/>
        </w:rPr>
        <w:t xml:space="preserve"> </w:t>
      </w:r>
      <w:proofErr w:type="spellStart"/>
      <w:r w:rsidRPr="008A104C">
        <w:rPr>
          <w:rFonts w:ascii="Times New Roman" w:eastAsiaTheme="majorEastAsia" w:hAnsi="Times New Roman" w:cs="Times New Roman"/>
          <w:color w:val="000000" w:themeColor="text1"/>
          <w:sz w:val="28"/>
          <w:szCs w:val="28"/>
        </w:rPr>
        <w:t>réellement</w:t>
      </w:r>
      <w:proofErr w:type="spellEnd"/>
      <w:r w:rsidRPr="008A104C">
        <w:rPr>
          <w:rFonts w:ascii="Times New Roman" w:eastAsiaTheme="majorEastAsia" w:hAnsi="Times New Roman" w:cs="Times New Roman"/>
          <w:color w:val="000000" w:themeColor="text1"/>
          <w:sz w:val="28"/>
          <w:szCs w:val="28"/>
        </w:rPr>
        <w:t xml:space="preserve"> : </w:t>
      </w:r>
      <w:proofErr w:type="spellStart"/>
      <w:r w:rsidRPr="008A104C">
        <w:rPr>
          <w:rFonts w:ascii="Times New Roman" w:eastAsiaTheme="majorEastAsia" w:hAnsi="Times New Roman" w:cs="Times New Roman"/>
          <w:color w:val="000000" w:themeColor="text1"/>
          <w:sz w:val="28"/>
          <w:szCs w:val="28"/>
        </w:rPr>
        <w:t>écouter</w:t>
      </w:r>
      <w:proofErr w:type="spellEnd"/>
      <w:r w:rsidRPr="008A104C">
        <w:rPr>
          <w:rFonts w:ascii="Times New Roman" w:eastAsiaTheme="majorEastAsia" w:hAnsi="Times New Roman" w:cs="Times New Roman"/>
          <w:color w:val="000000" w:themeColor="text1"/>
          <w:sz w:val="28"/>
          <w:szCs w:val="28"/>
        </w:rPr>
        <w:t xml:space="preserve">, comprendre et </w:t>
      </w:r>
      <w:proofErr w:type="spellStart"/>
      <w:r w:rsidRPr="008A104C">
        <w:rPr>
          <w:rFonts w:ascii="Times New Roman" w:eastAsiaTheme="majorEastAsia" w:hAnsi="Times New Roman" w:cs="Times New Roman"/>
          <w:color w:val="000000" w:themeColor="text1"/>
          <w:sz w:val="28"/>
          <w:szCs w:val="28"/>
        </w:rPr>
        <w:t>accompagner</w:t>
      </w:r>
      <w:proofErr w:type="spellEnd"/>
      <w:r w:rsidRPr="008A104C">
        <w:rPr>
          <w:rFonts w:ascii="Times New Roman" w:eastAsiaTheme="majorEastAsia" w:hAnsi="Times New Roman" w:cs="Times New Roman"/>
          <w:color w:val="000000" w:themeColor="text1"/>
          <w:sz w:val="28"/>
          <w:szCs w:val="28"/>
        </w:rPr>
        <w:t xml:space="preserve"> la personne en souffrance. </w:t>
      </w:r>
      <w:proofErr w:type="spellStart"/>
      <w:r w:rsidRPr="008A104C">
        <w:rPr>
          <w:rFonts w:ascii="Times New Roman" w:eastAsiaTheme="majorEastAsia" w:hAnsi="Times New Roman" w:cs="Times New Roman"/>
          <w:color w:val="000000" w:themeColor="text1"/>
          <w:sz w:val="28"/>
          <w:szCs w:val="28"/>
        </w:rPr>
        <w:t>Utilisée</w:t>
      </w:r>
      <w:proofErr w:type="spellEnd"/>
      <w:r w:rsidRPr="008A104C">
        <w:rPr>
          <w:rFonts w:ascii="Times New Roman" w:eastAsiaTheme="majorEastAsia" w:hAnsi="Times New Roman" w:cs="Times New Roman"/>
          <w:color w:val="000000" w:themeColor="text1"/>
          <w:sz w:val="28"/>
          <w:szCs w:val="28"/>
        </w:rPr>
        <w:t xml:space="preserve"> à bon </w:t>
      </w:r>
      <w:proofErr w:type="spellStart"/>
      <w:r w:rsidRPr="008A104C">
        <w:rPr>
          <w:rFonts w:ascii="Times New Roman" w:eastAsiaTheme="majorEastAsia" w:hAnsi="Times New Roman" w:cs="Times New Roman"/>
          <w:color w:val="000000" w:themeColor="text1"/>
          <w:sz w:val="28"/>
          <w:szCs w:val="28"/>
        </w:rPr>
        <w:t>escient</w:t>
      </w:r>
      <w:proofErr w:type="spellEnd"/>
      <w:r w:rsidRPr="008A104C">
        <w:rPr>
          <w:rFonts w:ascii="Times New Roman" w:eastAsiaTheme="majorEastAsia" w:hAnsi="Times New Roman" w:cs="Times New Roman"/>
          <w:color w:val="000000" w:themeColor="text1"/>
          <w:sz w:val="28"/>
          <w:szCs w:val="28"/>
        </w:rPr>
        <w:t xml:space="preserve">, l’IA pourrait ainsi aider à </w:t>
      </w:r>
      <w:proofErr w:type="spellStart"/>
      <w:r w:rsidRPr="008A104C">
        <w:rPr>
          <w:rFonts w:ascii="Times New Roman" w:eastAsiaTheme="majorEastAsia" w:hAnsi="Times New Roman" w:cs="Times New Roman"/>
          <w:color w:val="000000" w:themeColor="text1"/>
          <w:sz w:val="28"/>
          <w:szCs w:val="28"/>
        </w:rPr>
        <w:t>relever</w:t>
      </w:r>
      <w:proofErr w:type="spellEnd"/>
      <w:r w:rsidRPr="008A104C">
        <w:rPr>
          <w:rFonts w:ascii="Times New Roman" w:eastAsiaTheme="majorEastAsia" w:hAnsi="Times New Roman" w:cs="Times New Roman"/>
          <w:color w:val="000000" w:themeColor="text1"/>
          <w:sz w:val="28"/>
          <w:szCs w:val="28"/>
        </w:rPr>
        <w:t xml:space="preserve"> le défi de rendre les soins mentaux **plus accessibles, plus précoces et plus personnalisés**, ce qui </w:t>
      </w:r>
      <w:proofErr w:type="spellStart"/>
      <w:r w:rsidRPr="008A104C">
        <w:rPr>
          <w:rFonts w:ascii="Times New Roman" w:eastAsiaTheme="majorEastAsia" w:hAnsi="Times New Roman" w:cs="Times New Roman"/>
          <w:color w:val="000000" w:themeColor="text1"/>
          <w:sz w:val="28"/>
          <w:szCs w:val="28"/>
        </w:rPr>
        <w:t>constituerait</w:t>
      </w:r>
      <w:proofErr w:type="spellEnd"/>
      <w:r w:rsidRPr="008A104C">
        <w:rPr>
          <w:rFonts w:ascii="Times New Roman" w:eastAsiaTheme="majorEastAsia" w:hAnsi="Times New Roman" w:cs="Times New Roman"/>
          <w:color w:val="000000" w:themeColor="text1"/>
          <w:sz w:val="28"/>
          <w:szCs w:val="28"/>
        </w:rPr>
        <w:t xml:space="preserve"> une </w:t>
      </w:r>
      <w:proofErr w:type="spellStart"/>
      <w:r w:rsidRPr="008A104C">
        <w:rPr>
          <w:rFonts w:ascii="Times New Roman" w:eastAsiaTheme="majorEastAsia" w:hAnsi="Times New Roman" w:cs="Times New Roman"/>
          <w:color w:val="000000" w:themeColor="text1"/>
          <w:sz w:val="28"/>
          <w:szCs w:val="28"/>
        </w:rPr>
        <w:t>véritable</w:t>
      </w:r>
      <w:proofErr w:type="spellEnd"/>
      <w:r w:rsidRPr="008A104C">
        <w:rPr>
          <w:rFonts w:ascii="Times New Roman" w:eastAsiaTheme="majorEastAsia" w:hAnsi="Times New Roman" w:cs="Times New Roman"/>
          <w:color w:val="000000" w:themeColor="text1"/>
          <w:sz w:val="28"/>
          <w:szCs w:val="28"/>
        </w:rPr>
        <w:t xml:space="preserve"> </w:t>
      </w:r>
      <w:proofErr w:type="spellStart"/>
      <w:r w:rsidRPr="008A104C">
        <w:rPr>
          <w:rFonts w:ascii="Times New Roman" w:eastAsiaTheme="majorEastAsia" w:hAnsi="Times New Roman" w:cs="Times New Roman"/>
          <w:color w:val="000000" w:themeColor="text1"/>
          <w:sz w:val="28"/>
          <w:szCs w:val="28"/>
        </w:rPr>
        <w:t>révolution</w:t>
      </w:r>
      <w:proofErr w:type="spellEnd"/>
      <w:r w:rsidRPr="008A104C">
        <w:rPr>
          <w:rFonts w:ascii="Times New Roman" w:eastAsiaTheme="majorEastAsia" w:hAnsi="Times New Roman" w:cs="Times New Roman"/>
          <w:color w:val="000000" w:themeColor="text1"/>
          <w:sz w:val="28"/>
          <w:szCs w:val="28"/>
        </w:rPr>
        <w:t xml:space="preserve"> au </w:t>
      </w:r>
      <w:proofErr w:type="spellStart"/>
      <w:r w:rsidRPr="008A104C">
        <w:rPr>
          <w:rFonts w:ascii="Times New Roman" w:eastAsiaTheme="majorEastAsia" w:hAnsi="Times New Roman" w:cs="Times New Roman"/>
          <w:color w:val="000000" w:themeColor="text1"/>
          <w:sz w:val="28"/>
          <w:szCs w:val="28"/>
        </w:rPr>
        <w:t>bénéfice</w:t>
      </w:r>
      <w:proofErr w:type="spellEnd"/>
      <w:r w:rsidRPr="008A104C">
        <w:rPr>
          <w:rFonts w:ascii="Times New Roman" w:eastAsiaTheme="majorEastAsia" w:hAnsi="Times New Roman" w:cs="Times New Roman"/>
          <w:color w:val="000000" w:themeColor="text1"/>
          <w:sz w:val="28"/>
          <w:szCs w:val="28"/>
        </w:rPr>
        <w:t xml:space="preserve"> des patients et de la</w:t>
      </w:r>
      <w:r w:rsidRPr="008A104C">
        <w:rPr>
          <w:rFonts w:asciiTheme="majorHAnsi" w:eastAsiaTheme="majorEastAsia" w:hAnsiTheme="majorHAnsi" w:cstheme="majorBidi"/>
          <w:b/>
          <w:bCs/>
          <w:color w:val="000000" w:themeColor="text1"/>
          <w:sz w:val="28"/>
          <w:szCs w:val="28"/>
        </w:rPr>
        <w:t xml:space="preserve"> </w:t>
      </w:r>
      <w:r w:rsidRPr="008A104C">
        <w:rPr>
          <w:rFonts w:ascii="Times New Roman" w:eastAsiaTheme="majorEastAsia" w:hAnsi="Times New Roman" w:cs="Times New Roman"/>
          <w:color w:val="000000" w:themeColor="text1"/>
          <w:sz w:val="28"/>
          <w:szCs w:val="28"/>
        </w:rPr>
        <w:t>société dans son ensemble.</w:t>
      </w:r>
    </w:p>
    <w:p w14:paraId="75597913" w14:textId="77777777" w:rsidR="008A104C" w:rsidRPr="008A104C" w:rsidRDefault="008A104C" w:rsidP="008A104C">
      <w:pPr>
        <w:rPr>
          <w:rFonts w:ascii="Times New Roman" w:eastAsiaTheme="majorEastAsia" w:hAnsi="Times New Roman" w:cs="Times New Roman"/>
          <w:color w:val="000000" w:themeColor="text1"/>
          <w:sz w:val="28"/>
          <w:szCs w:val="28"/>
        </w:rPr>
      </w:pPr>
    </w:p>
    <w:p w14:paraId="0486CA4A" w14:textId="77777777" w:rsidR="008A104C" w:rsidRPr="008A104C" w:rsidRDefault="008A104C" w:rsidP="008A104C">
      <w:pPr>
        <w:rPr>
          <w:rFonts w:ascii="Times New Roman" w:eastAsiaTheme="majorEastAsia" w:hAnsi="Times New Roman" w:cs="Times New Roman"/>
          <w:color w:val="000000" w:themeColor="text1"/>
          <w:sz w:val="28"/>
          <w:szCs w:val="28"/>
        </w:rPr>
      </w:pPr>
      <w:r w:rsidRPr="008A104C">
        <w:rPr>
          <w:rFonts w:ascii="Times New Roman" w:eastAsiaTheme="majorEastAsia" w:hAnsi="Times New Roman" w:cs="Times New Roman"/>
          <w:color w:val="000000" w:themeColor="text1"/>
          <w:sz w:val="28"/>
          <w:szCs w:val="28"/>
        </w:rPr>
        <w:t xml:space="preserve">## </w:t>
      </w:r>
      <w:proofErr w:type="spellStart"/>
      <w:r w:rsidRPr="008A104C">
        <w:rPr>
          <w:rFonts w:ascii="Times New Roman" w:eastAsiaTheme="majorEastAsia" w:hAnsi="Times New Roman" w:cs="Times New Roman"/>
          <w:color w:val="000000" w:themeColor="text1"/>
          <w:sz w:val="28"/>
          <w:szCs w:val="28"/>
        </w:rPr>
        <w:t>Références</w:t>
      </w:r>
      <w:proofErr w:type="spellEnd"/>
    </w:p>
    <w:p w14:paraId="420B1A14" w14:textId="77777777" w:rsidR="008A104C" w:rsidRPr="008A104C" w:rsidRDefault="008A104C" w:rsidP="008A104C">
      <w:pPr>
        <w:rPr>
          <w:rFonts w:ascii="Times New Roman" w:eastAsiaTheme="majorEastAsia" w:hAnsi="Times New Roman" w:cs="Times New Roman"/>
          <w:color w:val="000000" w:themeColor="text1"/>
          <w:sz w:val="28"/>
          <w:szCs w:val="28"/>
        </w:rPr>
      </w:pPr>
    </w:p>
    <w:p w14:paraId="3EF436A6" w14:textId="77777777" w:rsidR="008A104C" w:rsidRPr="008A104C" w:rsidRDefault="008A104C" w:rsidP="008A104C">
      <w:pPr>
        <w:rPr>
          <w:rFonts w:ascii="Times New Roman" w:eastAsiaTheme="majorEastAsia" w:hAnsi="Times New Roman" w:cs="Times New Roman"/>
          <w:color w:val="000000" w:themeColor="text1"/>
          <w:sz w:val="28"/>
          <w:szCs w:val="28"/>
        </w:rPr>
      </w:pPr>
      <w:r w:rsidRPr="008A104C">
        <w:rPr>
          <w:rFonts w:ascii="Times New Roman" w:eastAsiaTheme="majorEastAsia" w:hAnsi="Times New Roman" w:cs="Times New Roman"/>
          <w:color w:val="000000" w:themeColor="text1"/>
          <w:sz w:val="28"/>
          <w:szCs w:val="28"/>
        </w:rPr>
        <w:lastRenderedPageBreak/>
        <w:t>1. **</w:t>
      </w:r>
      <w:proofErr w:type="spellStart"/>
      <w:r w:rsidRPr="008A104C">
        <w:rPr>
          <w:rFonts w:ascii="Times New Roman" w:eastAsiaTheme="majorEastAsia" w:hAnsi="Times New Roman" w:cs="Times New Roman"/>
          <w:color w:val="000000" w:themeColor="text1"/>
          <w:sz w:val="28"/>
          <w:szCs w:val="28"/>
        </w:rPr>
        <w:t>Olawade</w:t>
      </w:r>
      <w:proofErr w:type="spellEnd"/>
      <w:r w:rsidRPr="008A104C">
        <w:rPr>
          <w:rFonts w:ascii="Times New Roman" w:eastAsiaTheme="majorEastAsia" w:hAnsi="Times New Roman" w:cs="Times New Roman"/>
          <w:color w:val="000000" w:themeColor="text1"/>
          <w:sz w:val="28"/>
          <w:szCs w:val="28"/>
        </w:rPr>
        <w:t xml:space="preserve"> DB**, Wada OZ, </w:t>
      </w:r>
      <w:proofErr w:type="spellStart"/>
      <w:r w:rsidRPr="008A104C">
        <w:rPr>
          <w:rFonts w:ascii="Times New Roman" w:eastAsiaTheme="majorEastAsia" w:hAnsi="Times New Roman" w:cs="Times New Roman"/>
          <w:color w:val="000000" w:themeColor="text1"/>
          <w:sz w:val="28"/>
          <w:szCs w:val="28"/>
        </w:rPr>
        <w:t>Odetayo</w:t>
      </w:r>
      <w:proofErr w:type="spellEnd"/>
      <w:r w:rsidRPr="008A104C">
        <w:rPr>
          <w:rFonts w:ascii="Times New Roman" w:eastAsiaTheme="majorEastAsia" w:hAnsi="Times New Roman" w:cs="Times New Roman"/>
          <w:color w:val="000000" w:themeColor="text1"/>
          <w:sz w:val="28"/>
          <w:szCs w:val="28"/>
        </w:rPr>
        <w:t xml:space="preserve"> A, David-</w:t>
      </w:r>
      <w:proofErr w:type="spellStart"/>
      <w:r w:rsidRPr="008A104C">
        <w:rPr>
          <w:rFonts w:ascii="Times New Roman" w:eastAsiaTheme="majorEastAsia" w:hAnsi="Times New Roman" w:cs="Times New Roman"/>
          <w:color w:val="000000" w:themeColor="text1"/>
          <w:sz w:val="28"/>
          <w:szCs w:val="28"/>
        </w:rPr>
        <w:t>Olawade</w:t>
      </w:r>
      <w:proofErr w:type="spellEnd"/>
      <w:r w:rsidRPr="008A104C">
        <w:rPr>
          <w:rFonts w:ascii="Times New Roman" w:eastAsiaTheme="majorEastAsia" w:hAnsi="Times New Roman" w:cs="Times New Roman"/>
          <w:color w:val="000000" w:themeColor="text1"/>
          <w:sz w:val="28"/>
          <w:szCs w:val="28"/>
        </w:rPr>
        <w:t xml:space="preserve"> AC, </w:t>
      </w:r>
      <w:proofErr w:type="spellStart"/>
      <w:r w:rsidRPr="008A104C">
        <w:rPr>
          <w:rFonts w:ascii="Times New Roman" w:eastAsiaTheme="majorEastAsia" w:hAnsi="Times New Roman" w:cs="Times New Roman"/>
          <w:color w:val="000000" w:themeColor="text1"/>
          <w:sz w:val="28"/>
          <w:szCs w:val="28"/>
        </w:rPr>
        <w:t>Asaolu</w:t>
      </w:r>
      <w:proofErr w:type="spellEnd"/>
      <w:r w:rsidRPr="008A104C">
        <w:rPr>
          <w:rFonts w:ascii="Times New Roman" w:eastAsiaTheme="majorEastAsia" w:hAnsi="Times New Roman" w:cs="Times New Roman"/>
          <w:color w:val="000000" w:themeColor="text1"/>
          <w:sz w:val="28"/>
          <w:szCs w:val="28"/>
        </w:rPr>
        <w:t xml:space="preserve"> F, Eberhardt J. *Enhancing mental health with Artificial Intelligence: Current trends and future prospects.* J Med Surg Public Health. 2024;3:100099.</w:t>
      </w:r>
    </w:p>
    <w:p w14:paraId="39E15FC9" w14:textId="77777777" w:rsidR="008A104C" w:rsidRPr="008A104C" w:rsidRDefault="008A104C" w:rsidP="008A104C">
      <w:pPr>
        <w:rPr>
          <w:rFonts w:ascii="Times New Roman" w:eastAsiaTheme="majorEastAsia" w:hAnsi="Times New Roman" w:cs="Times New Roman"/>
          <w:color w:val="000000" w:themeColor="text1"/>
          <w:sz w:val="28"/>
          <w:szCs w:val="28"/>
        </w:rPr>
      </w:pPr>
    </w:p>
    <w:p w14:paraId="162487ED" w14:textId="77777777" w:rsidR="008A104C" w:rsidRPr="008A104C" w:rsidRDefault="008A104C" w:rsidP="008A104C">
      <w:pPr>
        <w:rPr>
          <w:rFonts w:ascii="Times New Roman" w:eastAsiaTheme="majorEastAsia" w:hAnsi="Times New Roman" w:cs="Times New Roman"/>
          <w:color w:val="000000" w:themeColor="text1"/>
          <w:sz w:val="28"/>
          <w:szCs w:val="28"/>
        </w:rPr>
      </w:pPr>
      <w:r w:rsidRPr="008A104C">
        <w:rPr>
          <w:rFonts w:ascii="Times New Roman" w:eastAsiaTheme="majorEastAsia" w:hAnsi="Times New Roman" w:cs="Times New Roman"/>
          <w:color w:val="000000" w:themeColor="text1"/>
          <w:sz w:val="28"/>
          <w:szCs w:val="28"/>
        </w:rPr>
        <w:t>2. **Thakkar A**, Gupta A, De Sousa A. *Artificial intelligence in positive mental health: a narrative review.* Front Digit Health. 2024;6:1280235.</w:t>
      </w:r>
    </w:p>
    <w:p w14:paraId="127F43C6" w14:textId="77777777" w:rsidR="008A104C" w:rsidRPr="008A104C" w:rsidRDefault="008A104C" w:rsidP="008A104C">
      <w:pPr>
        <w:rPr>
          <w:rFonts w:ascii="Times New Roman" w:eastAsiaTheme="majorEastAsia" w:hAnsi="Times New Roman" w:cs="Times New Roman"/>
          <w:color w:val="000000" w:themeColor="text1"/>
          <w:sz w:val="28"/>
          <w:szCs w:val="28"/>
        </w:rPr>
      </w:pPr>
    </w:p>
    <w:p w14:paraId="3757D101" w14:textId="77777777" w:rsidR="008A104C" w:rsidRPr="008A104C" w:rsidRDefault="008A104C" w:rsidP="008A104C">
      <w:pPr>
        <w:rPr>
          <w:rFonts w:ascii="Times New Roman" w:eastAsiaTheme="majorEastAsia" w:hAnsi="Times New Roman" w:cs="Times New Roman"/>
          <w:color w:val="000000" w:themeColor="text1"/>
          <w:sz w:val="28"/>
          <w:szCs w:val="28"/>
        </w:rPr>
      </w:pPr>
      <w:r w:rsidRPr="008A104C">
        <w:rPr>
          <w:rFonts w:ascii="Times New Roman" w:eastAsiaTheme="majorEastAsia" w:hAnsi="Times New Roman" w:cs="Times New Roman"/>
          <w:color w:val="000000" w:themeColor="text1"/>
          <w:sz w:val="28"/>
          <w:szCs w:val="28"/>
        </w:rPr>
        <w:t xml:space="preserve">3. **Lee EE**, </w:t>
      </w:r>
      <w:proofErr w:type="spellStart"/>
      <w:r w:rsidRPr="008A104C">
        <w:rPr>
          <w:rFonts w:ascii="Times New Roman" w:eastAsiaTheme="majorEastAsia" w:hAnsi="Times New Roman" w:cs="Times New Roman"/>
          <w:color w:val="000000" w:themeColor="text1"/>
          <w:sz w:val="28"/>
          <w:szCs w:val="28"/>
        </w:rPr>
        <w:t>Torous</w:t>
      </w:r>
      <w:proofErr w:type="spellEnd"/>
      <w:r w:rsidRPr="008A104C">
        <w:rPr>
          <w:rFonts w:ascii="Times New Roman" w:eastAsiaTheme="majorEastAsia" w:hAnsi="Times New Roman" w:cs="Times New Roman"/>
          <w:color w:val="000000" w:themeColor="text1"/>
          <w:sz w:val="28"/>
          <w:szCs w:val="28"/>
        </w:rPr>
        <w:t xml:space="preserve"> J, De Choudhury M, *et al.* *Artificial intelligence for mental healthcare: clinical applications, barriers, facilitators, and artificial wisdom.* Biol Psychiatry </w:t>
      </w:r>
      <w:proofErr w:type="spellStart"/>
      <w:r w:rsidRPr="008A104C">
        <w:rPr>
          <w:rFonts w:ascii="Times New Roman" w:eastAsiaTheme="majorEastAsia" w:hAnsi="Times New Roman" w:cs="Times New Roman"/>
          <w:color w:val="000000" w:themeColor="text1"/>
          <w:sz w:val="28"/>
          <w:szCs w:val="28"/>
        </w:rPr>
        <w:t>Cogn</w:t>
      </w:r>
      <w:proofErr w:type="spellEnd"/>
      <w:r w:rsidRPr="008A104C">
        <w:rPr>
          <w:rFonts w:ascii="Times New Roman" w:eastAsiaTheme="majorEastAsia" w:hAnsi="Times New Roman" w:cs="Times New Roman"/>
          <w:color w:val="000000" w:themeColor="text1"/>
          <w:sz w:val="28"/>
          <w:szCs w:val="28"/>
        </w:rPr>
        <w:t xml:space="preserve"> </w:t>
      </w:r>
      <w:proofErr w:type="spellStart"/>
      <w:r w:rsidRPr="008A104C">
        <w:rPr>
          <w:rFonts w:ascii="Times New Roman" w:eastAsiaTheme="majorEastAsia" w:hAnsi="Times New Roman" w:cs="Times New Roman"/>
          <w:color w:val="000000" w:themeColor="text1"/>
          <w:sz w:val="28"/>
          <w:szCs w:val="28"/>
        </w:rPr>
        <w:t>Neurosci</w:t>
      </w:r>
      <w:proofErr w:type="spellEnd"/>
      <w:r w:rsidRPr="008A104C">
        <w:rPr>
          <w:rFonts w:ascii="Times New Roman" w:eastAsiaTheme="majorEastAsia" w:hAnsi="Times New Roman" w:cs="Times New Roman"/>
          <w:color w:val="000000" w:themeColor="text1"/>
          <w:sz w:val="28"/>
          <w:szCs w:val="28"/>
        </w:rPr>
        <w:t xml:space="preserve"> Neuroimaging. 2021;6(9):856–864.</w:t>
      </w:r>
    </w:p>
    <w:p w14:paraId="3EF9F78B" w14:textId="77777777" w:rsidR="008A104C" w:rsidRPr="008A104C" w:rsidRDefault="008A104C" w:rsidP="008A104C">
      <w:pPr>
        <w:rPr>
          <w:rFonts w:ascii="Times New Roman" w:eastAsiaTheme="majorEastAsia" w:hAnsi="Times New Roman" w:cs="Times New Roman"/>
          <w:color w:val="000000" w:themeColor="text1"/>
          <w:sz w:val="28"/>
          <w:szCs w:val="28"/>
        </w:rPr>
      </w:pPr>
    </w:p>
    <w:p w14:paraId="169A63B8" w14:textId="77777777" w:rsidR="008A104C" w:rsidRPr="008A104C" w:rsidRDefault="008A104C" w:rsidP="008A104C">
      <w:pPr>
        <w:rPr>
          <w:rFonts w:ascii="Times New Roman" w:eastAsiaTheme="majorEastAsia" w:hAnsi="Times New Roman" w:cs="Times New Roman"/>
          <w:color w:val="000000" w:themeColor="text1"/>
          <w:sz w:val="28"/>
          <w:szCs w:val="28"/>
        </w:rPr>
      </w:pPr>
      <w:r w:rsidRPr="008A104C">
        <w:rPr>
          <w:rFonts w:ascii="Times New Roman" w:eastAsiaTheme="majorEastAsia" w:hAnsi="Times New Roman" w:cs="Times New Roman"/>
          <w:color w:val="000000" w:themeColor="text1"/>
          <w:sz w:val="28"/>
          <w:szCs w:val="28"/>
        </w:rPr>
        <w:t>4. **</w:t>
      </w:r>
      <w:proofErr w:type="spellStart"/>
      <w:r w:rsidRPr="008A104C">
        <w:rPr>
          <w:rFonts w:ascii="Times New Roman" w:eastAsiaTheme="majorEastAsia" w:hAnsi="Times New Roman" w:cs="Times New Roman"/>
          <w:color w:val="000000" w:themeColor="text1"/>
          <w:sz w:val="28"/>
          <w:szCs w:val="28"/>
        </w:rPr>
        <w:t>Vaidyam</w:t>
      </w:r>
      <w:proofErr w:type="spellEnd"/>
      <w:r w:rsidRPr="008A104C">
        <w:rPr>
          <w:rFonts w:ascii="Times New Roman" w:eastAsiaTheme="majorEastAsia" w:hAnsi="Times New Roman" w:cs="Times New Roman"/>
          <w:color w:val="000000" w:themeColor="text1"/>
          <w:sz w:val="28"/>
          <w:szCs w:val="28"/>
        </w:rPr>
        <w:t xml:space="preserve"> AN**, Wisniewski H, </w:t>
      </w:r>
      <w:proofErr w:type="spellStart"/>
      <w:r w:rsidRPr="008A104C">
        <w:rPr>
          <w:rFonts w:ascii="Times New Roman" w:eastAsiaTheme="majorEastAsia" w:hAnsi="Times New Roman" w:cs="Times New Roman"/>
          <w:color w:val="000000" w:themeColor="text1"/>
          <w:sz w:val="28"/>
          <w:szCs w:val="28"/>
        </w:rPr>
        <w:t>Halamka</w:t>
      </w:r>
      <w:proofErr w:type="spellEnd"/>
      <w:r w:rsidRPr="008A104C">
        <w:rPr>
          <w:rFonts w:ascii="Times New Roman" w:eastAsiaTheme="majorEastAsia" w:hAnsi="Times New Roman" w:cs="Times New Roman"/>
          <w:color w:val="000000" w:themeColor="text1"/>
          <w:sz w:val="28"/>
          <w:szCs w:val="28"/>
        </w:rPr>
        <w:t xml:space="preserve"> JD, </w:t>
      </w:r>
      <w:proofErr w:type="spellStart"/>
      <w:r w:rsidRPr="008A104C">
        <w:rPr>
          <w:rFonts w:ascii="Times New Roman" w:eastAsiaTheme="majorEastAsia" w:hAnsi="Times New Roman" w:cs="Times New Roman"/>
          <w:color w:val="000000" w:themeColor="text1"/>
          <w:sz w:val="28"/>
          <w:szCs w:val="28"/>
        </w:rPr>
        <w:t>Kashavan</w:t>
      </w:r>
      <w:proofErr w:type="spellEnd"/>
      <w:r w:rsidRPr="008A104C">
        <w:rPr>
          <w:rFonts w:ascii="Times New Roman" w:eastAsiaTheme="majorEastAsia" w:hAnsi="Times New Roman" w:cs="Times New Roman"/>
          <w:color w:val="000000" w:themeColor="text1"/>
          <w:sz w:val="28"/>
          <w:szCs w:val="28"/>
        </w:rPr>
        <w:t xml:space="preserve"> MS, </w:t>
      </w:r>
      <w:proofErr w:type="spellStart"/>
      <w:r w:rsidRPr="008A104C">
        <w:rPr>
          <w:rFonts w:ascii="Times New Roman" w:eastAsiaTheme="majorEastAsia" w:hAnsi="Times New Roman" w:cs="Times New Roman"/>
          <w:color w:val="000000" w:themeColor="text1"/>
          <w:sz w:val="28"/>
          <w:szCs w:val="28"/>
        </w:rPr>
        <w:t>Torous</w:t>
      </w:r>
      <w:proofErr w:type="spellEnd"/>
      <w:r w:rsidRPr="008A104C">
        <w:rPr>
          <w:rFonts w:ascii="Times New Roman" w:eastAsiaTheme="majorEastAsia" w:hAnsi="Times New Roman" w:cs="Times New Roman"/>
          <w:color w:val="000000" w:themeColor="text1"/>
          <w:sz w:val="28"/>
          <w:szCs w:val="28"/>
        </w:rPr>
        <w:t xml:space="preserve"> JB. *Chatbots and conversational agents in mental health: a review of the psychiatric landscape.* Can J Psychiatry. 2019;64(7):456–464.</w:t>
      </w:r>
    </w:p>
    <w:p w14:paraId="3BF0439D" w14:textId="77777777" w:rsidR="008A104C" w:rsidRPr="008A104C" w:rsidRDefault="008A104C" w:rsidP="008A104C">
      <w:pPr>
        <w:rPr>
          <w:rFonts w:ascii="Times New Roman" w:eastAsiaTheme="majorEastAsia" w:hAnsi="Times New Roman" w:cs="Times New Roman"/>
          <w:color w:val="000000" w:themeColor="text1"/>
          <w:sz w:val="28"/>
          <w:szCs w:val="28"/>
        </w:rPr>
      </w:pPr>
    </w:p>
    <w:p w14:paraId="0B5EB99A" w14:textId="77777777" w:rsidR="008A104C" w:rsidRPr="008A104C" w:rsidRDefault="008A104C" w:rsidP="008A104C">
      <w:pPr>
        <w:rPr>
          <w:rFonts w:ascii="Times New Roman" w:eastAsiaTheme="majorEastAsia" w:hAnsi="Times New Roman" w:cs="Times New Roman"/>
          <w:color w:val="000000" w:themeColor="text1"/>
          <w:sz w:val="28"/>
          <w:szCs w:val="28"/>
        </w:rPr>
      </w:pPr>
      <w:r w:rsidRPr="008A104C">
        <w:rPr>
          <w:rFonts w:ascii="Times New Roman" w:eastAsiaTheme="majorEastAsia" w:hAnsi="Times New Roman" w:cs="Times New Roman"/>
          <w:color w:val="000000" w:themeColor="text1"/>
          <w:sz w:val="28"/>
          <w:szCs w:val="28"/>
        </w:rPr>
        <w:t xml:space="preserve">5. **Uban AS**, </w:t>
      </w:r>
      <w:proofErr w:type="spellStart"/>
      <w:r w:rsidRPr="008A104C">
        <w:rPr>
          <w:rFonts w:ascii="Times New Roman" w:eastAsiaTheme="majorEastAsia" w:hAnsi="Times New Roman" w:cs="Times New Roman"/>
          <w:color w:val="000000" w:themeColor="text1"/>
          <w:sz w:val="28"/>
          <w:szCs w:val="28"/>
        </w:rPr>
        <w:t>Chulvi</w:t>
      </w:r>
      <w:proofErr w:type="spellEnd"/>
      <w:r w:rsidRPr="008A104C">
        <w:rPr>
          <w:rFonts w:ascii="Times New Roman" w:eastAsiaTheme="majorEastAsia" w:hAnsi="Times New Roman" w:cs="Times New Roman"/>
          <w:color w:val="000000" w:themeColor="text1"/>
          <w:sz w:val="28"/>
          <w:szCs w:val="28"/>
        </w:rPr>
        <w:t xml:space="preserve"> B, Rosso P. *An emotion- and cognitive-based analysis of mental health disorders from social media data.* Future Gener </w:t>
      </w:r>
      <w:proofErr w:type="spellStart"/>
      <w:r w:rsidRPr="008A104C">
        <w:rPr>
          <w:rFonts w:ascii="Times New Roman" w:eastAsiaTheme="majorEastAsia" w:hAnsi="Times New Roman" w:cs="Times New Roman"/>
          <w:color w:val="000000" w:themeColor="text1"/>
          <w:sz w:val="28"/>
          <w:szCs w:val="28"/>
        </w:rPr>
        <w:t>Comput</w:t>
      </w:r>
      <w:proofErr w:type="spellEnd"/>
      <w:r w:rsidRPr="008A104C">
        <w:rPr>
          <w:rFonts w:ascii="Times New Roman" w:eastAsiaTheme="majorEastAsia" w:hAnsi="Times New Roman" w:cs="Times New Roman"/>
          <w:color w:val="000000" w:themeColor="text1"/>
          <w:sz w:val="28"/>
          <w:szCs w:val="28"/>
        </w:rPr>
        <w:t xml:space="preserve"> Syst. 2021;123:480–494.</w:t>
      </w:r>
    </w:p>
    <w:p w14:paraId="4C02FB12" w14:textId="77777777" w:rsidR="008A104C" w:rsidRPr="008A104C" w:rsidRDefault="008A104C" w:rsidP="008A104C">
      <w:pPr>
        <w:rPr>
          <w:rFonts w:ascii="Times New Roman" w:eastAsiaTheme="majorEastAsia" w:hAnsi="Times New Roman" w:cs="Times New Roman"/>
          <w:color w:val="000000" w:themeColor="text1"/>
          <w:sz w:val="28"/>
          <w:szCs w:val="28"/>
        </w:rPr>
      </w:pPr>
    </w:p>
    <w:p w14:paraId="2966CF3C" w14:textId="77777777" w:rsidR="008A104C" w:rsidRPr="008A104C" w:rsidRDefault="008A104C" w:rsidP="008A104C">
      <w:pPr>
        <w:rPr>
          <w:rFonts w:ascii="Times New Roman" w:eastAsiaTheme="majorEastAsia" w:hAnsi="Times New Roman" w:cs="Times New Roman"/>
          <w:color w:val="000000" w:themeColor="text1"/>
          <w:sz w:val="28"/>
          <w:szCs w:val="28"/>
        </w:rPr>
      </w:pPr>
      <w:r w:rsidRPr="008A104C">
        <w:rPr>
          <w:rFonts w:ascii="Times New Roman" w:eastAsiaTheme="majorEastAsia" w:hAnsi="Times New Roman" w:cs="Times New Roman"/>
          <w:color w:val="000000" w:themeColor="text1"/>
          <w:sz w:val="28"/>
          <w:szCs w:val="28"/>
        </w:rPr>
        <w:t xml:space="preserve">6. **Flanagan O**, Chan A, Roop P, Sundram F. *Using acoustic speech patterns from smartphones to investigate mood disorders: scoping review.* JMIR </w:t>
      </w:r>
      <w:proofErr w:type="spellStart"/>
      <w:r w:rsidRPr="008A104C">
        <w:rPr>
          <w:rFonts w:ascii="Times New Roman" w:eastAsiaTheme="majorEastAsia" w:hAnsi="Times New Roman" w:cs="Times New Roman"/>
          <w:color w:val="000000" w:themeColor="text1"/>
          <w:sz w:val="28"/>
          <w:szCs w:val="28"/>
        </w:rPr>
        <w:t>Mhealth</w:t>
      </w:r>
      <w:proofErr w:type="spellEnd"/>
      <w:r w:rsidRPr="008A104C">
        <w:rPr>
          <w:rFonts w:ascii="Times New Roman" w:eastAsiaTheme="majorEastAsia" w:hAnsi="Times New Roman" w:cs="Times New Roman"/>
          <w:color w:val="000000" w:themeColor="text1"/>
          <w:sz w:val="28"/>
          <w:szCs w:val="28"/>
        </w:rPr>
        <w:t xml:space="preserve"> </w:t>
      </w:r>
      <w:proofErr w:type="spellStart"/>
      <w:r w:rsidRPr="008A104C">
        <w:rPr>
          <w:rFonts w:ascii="Times New Roman" w:eastAsiaTheme="majorEastAsia" w:hAnsi="Times New Roman" w:cs="Times New Roman"/>
          <w:color w:val="000000" w:themeColor="text1"/>
          <w:sz w:val="28"/>
          <w:szCs w:val="28"/>
        </w:rPr>
        <w:t>Uhealth</w:t>
      </w:r>
      <w:proofErr w:type="spellEnd"/>
      <w:r w:rsidRPr="008A104C">
        <w:rPr>
          <w:rFonts w:ascii="Times New Roman" w:eastAsiaTheme="majorEastAsia" w:hAnsi="Times New Roman" w:cs="Times New Roman"/>
          <w:color w:val="000000" w:themeColor="text1"/>
          <w:sz w:val="28"/>
          <w:szCs w:val="28"/>
        </w:rPr>
        <w:t>. 2021;9(9)\:e24352.</w:t>
      </w:r>
    </w:p>
    <w:p w14:paraId="682907A3" w14:textId="77777777" w:rsidR="008A104C" w:rsidRPr="008A104C" w:rsidRDefault="008A104C" w:rsidP="008A104C">
      <w:pPr>
        <w:rPr>
          <w:rFonts w:ascii="Times New Roman" w:eastAsiaTheme="majorEastAsia" w:hAnsi="Times New Roman" w:cs="Times New Roman"/>
          <w:color w:val="000000" w:themeColor="text1"/>
          <w:sz w:val="28"/>
          <w:szCs w:val="28"/>
        </w:rPr>
      </w:pPr>
    </w:p>
    <w:p w14:paraId="0916E610" w14:textId="77777777" w:rsidR="008A104C" w:rsidRPr="008A104C" w:rsidRDefault="008A104C" w:rsidP="008A104C">
      <w:pPr>
        <w:rPr>
          <w:rFonts w:ascii="Times New Roman" w:eastAsiaTheme="majorEastAsia" w:hAnsi="Times New Roman" w:cs="Times New Roman"/>
          <w:color w:val="000000" w:themeColor="text1"/>
          <w:sz w:val="28"/>
          <w:szCs w:val="28"/>
        </w:rPr>
      </w:pPr>
      <w:r w:rsidRPr="008A104C">
        <w:rPr>
          <w:rFonts w:ascii="Times New Roman" w:eastAsiaTheme="majorEastAsia" w:hAnsi="Times New Roman" w:cs="Times New Roman"/>
          <w:color w:val="000000" w:themeColor="text1"/>
          <w:sz w:val="28"/>
          <w:szCs w:val="28"/>
        </w:rPr>
        <w:t>7. **Chekroud AM**, Bondar J, Delgadillo J, *et al.* *The promise of machine learning in predicting treatment outcomes in psychiatry.* World Psychiatry. 2021;20(2):154–170.</w:t>
      </w:r>
    </w:p>
    <w:p w14:paraId="4E84B23A" w14:textId="77777777" w:rsidR="008A104C" w:rsidRPr="008A104C" w:rsidRDefault="008A104C" w:rsidP="008A104C">
      <w:pPr>
        <w:rPr>
          <w:rFonts w:ascii="Times New Roman" w:eastAsiaTheme="majorEastAsia" w:hAnsi="Times New Roman" w:cs="Times New Roman"/>
          <w:color w:val="000000" w:themeColor="text1"/>
          <w:sz w:val="28"/>
          <w:szCs w:val="28"/>
        </w:rPr>
      </w:pPr>
    </w:p>
    <w:p w14:paraId="53B640AC" w14:textId="77777777" w:rsidR="008A104C" w:rsidRPr="008A104C" w:rsidRDefault="008A104C" w:rsidP="008A104C">
      <w:pPr>
        <w:rPr>
          <w:rFonts w:ascii="Times New Roman" w:eastAsiaTheme="majorEastAsia" w:hAnsi="Times New Roman" w:cs="Times New Roman"/>
          <w:color w:val="000000" w:themeColor="text1"/>
          <w:sz w:val="28"/>
          <w:szCs w:val="28"/>
        </w:rPr>
      </w:pPr>
      <w:r w:rsidRPr="008A104C">
        <w:rPr>
          <w:rFonts w:ascii="Times New Roman" w:eastAsiaTheme="majorEastAsia" w:hAnsi="Times New Roman" w:cs="Times New Roman"/>
          <w:color w:val="000000" w:themeColor="text1"/>
          <w:sz w:val="28"/>
          <w:szCs w:val="28"/>
        </w:rPr>
        <w:lastRenderedPageBreak/>
        <w:t xml:space="preserve">8. **Fitzpatrick KK**, Darcy A, </w:t>
      </w:r>
      <w:proofErr w:type="spellStart"/>
      <w:r w:rsidRPr="008A104C">
        <w:rPr>
          <w:rFonts w:ascii="Times New Roman" w:eastAsiaTheme="majorEastAsia" w:hAnsi="Times New Roman" w:cs="Times New Roman"/>
          <w:color w:val="000000" w:themeColor="text1"/>
          <w:sz w:val="28"/>
          <w:szCs w:val="28"/>
        </w:rPr>
        <w:t>Vierhile</w:t>
      </w:r>
      <w:proofErr w:type="spellEnd"/>
      <w:r w:rsidRPr="008A104C">
        <w:rPr>
          <w:rFonts w:ascii="Times New Roman" w:eastAsiaTheme="majorEastAsia" w:hAnsi="Times New Roman" w:cs="Times New Roman"/>
          <w:color w:val="000000" w:themeColor="text1"/>
          <w:sz w:val="28"/>
          <w:szCs w:val="28"/>
        </w:rPr>
        <w:t xml:space="preserve"> M. *Delivering cognitive behavior therapy to young adults with symptoms of depression and anxiety using a fully automated conversational agent (Woebot): a randomized controlled trial.* JMIR Ment Health. 2017;4(2)\:e19.</w:t>
      </w:r>
    </w:p>
    <w:p w14:paraId="11DBEC04" w14:textId="77777777" w:rsidR="008A104C" w:rsidRPr="008A104C" w:rsidRDefault="008A104C" w:rsidP="008A104C">
      <w:pPr>
        <w:rPr>
          <w:rFonts w:ascii="Times New Roman" w:eastAsiaTheme="majorEastAsia" w:hAnsi="Times New Roman" w:cs="Times New Roman"/>
          <w:color w:val="000000" w:themeColor="text1"/>
          <w:sz w:val="28"/>
          <w:szCs w:val="28"/>
        </w:rPr>
      </w:pPr>
    </w:p>
    <w:p w14:paraId="3CFA0DA6" w14:textId="77777777" w:rsidR="008A104C" w:rsidRPr="008A104C" w:rsidRDefault="008A104C" w:rsidP="008A104C">
      <w:pPr>
        <w:rPr>
          <w:rFonts w:ascii="Times New Roman" w:eastAsiaTheme="majorEastAsia" w:hAnsi="Times New Roman" w:cs="Times New Roman"/>
          <w:color w:val="000000" w:themeColor="text1"/>
          <w:sz w:val="28"/>
          <w:szCs w:val="28"/>
        </w:rPr>
      </w:pPr>
      <w:r w:rsidRPr="008A104C">
        <w:rPr>
          <w:rFonts w:ascii="Times New Roman" w:eastAsiaTheme="majorEastAsia" w:hAnsi="Times New Roman" w:cs="Times New Roman"/>
          <w:color w:val="000000" w:themeColor="text1"/>
          <w:sz w:val="28"/>
          <w:szCs w:val="28"/>
        </w:rPr>
        <w:t>9. **Naik N**, Hameed BMZ, Shetty DK, Swain D, Shah M, Paul R. *Legal and ethical consideration in artificial intelligence in healthcare: who takes responsibility?* Front Surg. 2022;9:862322.</w:t>
      </w:r>
    </w:p>
    <w:p w14:paraId="5FEA7BFC" w14:textId="77777777" w:rsidR="008A104C" w:rsidRPr="008A104C" w:rsidRDefault="008A104C" w:rsidP="008A104C">
      <w:pPr>
        <w:rPr>
          <w:rFonts w:ascii="Times New Roman" w:eastAsiaTheme="majorEastAsia" w:hAnsi="Times New Roman" w:cs="Times New Roman"/>
          <w:color w:val="000000" w:themeColor="text1"/>
          <w:sz w:val="28"/>
          <w:szCs w:val="28"/>
        </w:rPr>
      </w:pPr>
    </w:p>
    <w:p w14:paraId="483EBE44" w14:textId="41A354DA" w:rsidR="00C07CC7" w:rsidRPr="008A104C" w:rsidRDefault="008A104C" w:rsidP="008A104C">
      <w:pPr>
        <w:rPr>
          <w:rFonts w:ascii="Times New Roman" w:hAnsi="Times New Roman" w:cs="Times New Roman"/>
          <w:color w:val="000000" w:themeColor="text1"/>
        </w:rPr>
      </w:pPr>
      <w:r w:rsidRPr="008A104C">
        <w:rPr>
          <w:rFonts w:ascii="Times New Roman" w:eastAsiaTheme="majorEastAsia" w:hAnsi="Times New Roman" w:cs="Times New Roman"/>
          <w:color w:val="000000" w:themeColor="text1"/>
          <w:sz w:val="28"/>
          <w:szCs w:val="28"/>
        </w:rPr>
        <w:t>10. **</w:t>
      </w:r>
      <w:proofErr w:type="spellStart"/>
      <w:r w:rsidRPr="008A104C">
        <w:rPr>
          <w:rFonts w:ascii="Times New Roman" w:eastAsiaTheme="majorEastAsia" w:hAnsi="Times New Roman" w:cs="Times New Roman"/>
          <w:color w:val="000000" w:themeColor="text1"/>
          <w:sz w:val="28"/>
          <w:szCs w:val="28"/>
        </w:rPr>
        <w:t>Iyortsuun</w:t>
      </w:r>
      <w:proofErr w:type="spellEnd"/>
      <w:r w:rsidRPr="008A104C">
        <w:rPr>
          <w:rFonts w:ascii="Times New Roman" w:eastAsiaTheme="majorEastAsia" w:hAnsi="Times New Roman" w:cs="Times New Roman"/>
          <w:color w:val="000000" w:themeColor="text1"/>
          <w:sz w:val="28"/>
          <w:szCs w:val="28"/>
        </w:rPr>
        <w:t xml:space="preserve"> NK**, Kim SH, Jhon M, Yang HJ, Pant S. *A review of machine learning and deep learning approaches on mental health diagnosis.* Healthcare (Basel). 2023;11(3):285.</w:t>
      </w:r>
    </w:p>
    <w:sectPr w:rsidR="00C07CC7" w:rsidRPr="008A104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panose1 w:val="02070309020205020404"/>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enumros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enumros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epuces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epuces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enumros"/>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epuces"/>
      <w:lvlText w:val=""/>
      <w:lvlJc w:val="left"/>
      <w:pPr>
        <w:tabs>
          <w:tab w:val="num" w:pos="360"/>
        </w:tabs>
        <w:ind w:left="360" w:hanging="360"/>
      </w:pPr>
      <w:rPr>
        <w:rFonts w:ascii="Symbol" w:hAnsi="Symbol" w:hint="default"/>
      </w:rPr>
    </w:lvl>
  </w:abstractNum>
  <w:num w:numId="1" w16cid:durableId="2004702009">
    <w:abstractNumId w:val="8"/>
  </w:num>
  <w:num w:numId="2" w16cid:durableId="1094670832">
    <w:abstractNumId w:val="6"/>
  </w:num>
  <w:num w:numId="3" w16cid:durableId="1169100336">
    <w:abstractNumId w:val="5"/>
  </w:num>
  <w:num w:numId="4" w16cid:durableId="1693267760">
    <w:abstractNumId w:val="4"/>
  </w:num>
  <w:num w:numId="5" w16cid:durableId="811139705">
    <w:abstractNumId w:val="7"/>
  </w:num>
  <w:num w:numId="6" w16cid:durableId="2067144202">
    <w:abstractNumId w:val="3"/>
  </w:num>
  <w:num w:numId="7" w16cid:durableId="1696538494">
    <w:abstractNumId w:val="2"/>
  </w:num>
  <w:num w:numId="8" w16cid:durableId="40516070">
    <w:abstractNumId w:val="1"/>
  </w:num>
  <w:num w:numId="9" w16cid:durableId="1237402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1"/>
  <w:proofState w:spelling="clean" w:grammar="clean"/>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7730"/>
    <w:rsid w:val="00034616"/>
    <w:rsid w:val="0006063C"/>
    <w:rsid w:val="0015074B"/>
    <w:rsid w:val="0029639D"/>
    <w:rsid w:val="00326F90"/>
    <w:rsid w:val="006B2327"/>
    <w:rsid w:val="006D58CE"/>
    <w:rsid w:val="008A104C"/>
    <w:rsid w:val="00AA1D8D"/>
    <w:rsid w:val="00B47730"/>
    <w:rsid w:val="00C07CC7"/>
    <w:rsid w:val="00CB0664"/>
    <w:rsid w:val="00D67E1C"/>
    <w:rsid w:val="00FC693F"/>
    <w:rsid w:val="00FC7D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414DD6F"/>
  <w14:defaultImageDpi w14:val="300"/>
  <w15:docId w15:val="{0866178B-5A6C-3740-84EF-509A249DC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Titre1">
    <w:name w:val="heading 1"/>
    <w:basedOn w:val="Normal"/>
    <w:next w:val="Normal"/>
    <w:link w:val="Titre1C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Titre7">
    <w:name w:val="heading 7"/>
    <w:basedOn w:val="Normal"/>
    <w:next w:val="Normal"/>
    <w:link w:val="Titre7C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Titre9">
    <w:name w:val="heading 9"/>
    <w:basedOn w:val="Normal"/>
    <w:next w:val="Normal"/>
    <w:link w:val="Titre9C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E618BF"/>
    <w:pPr>
      <w:tabs>
        <w:tab w:val="center" w:pos="4680"/>
        <w:tab w:val="right" w:pos="9360"/>
      </w:tabs>
      <w:spacing w:after="0" w:line="240" w:lineRule="auto"/>
    </w:pPr>
  </w:style>
  <w:style w:type="character" w:customStyle="1" w:styleId="En-tteCar">
    <w:name w:val="En-tête Car"/>
    <w:basedOn w:val="Policepardfaut"/>
    <w:link w:val="En-tte"/>
    <w:uiPriority w:val="99"/>
    <w:rsid w:val="00E618BF"/>
  </w:style>
  <w:style w:type="paragraph" w:styleId="Pieddepage">
    <w:name w:val="footer"/>
    <w:basedOn w:val="Normal"/>
    <w:link w:val="PieddepageCar"/>
    <w:uiPriority w:val="99"/>
    <w:unhideWhenUsed/>
    <w:rsid w:val="00E618BF"/>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E618BF"/>
  </w:style>
  <w:style w:type="paragraph" w:styleId="Sansinterligne">
    <w:name w:val="No Spacing"/>
    <w:uiPriority w:val="1"/>
    <w:qFormat/>
    <w:rsid w:val="00FC693F"/>
    <w:pPr>
      <w:spacing w:after="0" w:line="240" w:lineRule="auto"/>
    </w:pPr>
  </w:style>
  <w:style w:type="character" w:customStyle="1" w:styleId="Titre1Car">
    <w:name w:val="Titre 1 Car"/>
    <w:basedOn w:val="Policepardfaut"/>
    <w:link w:val="Titre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rsid w:val="00FC693F"/>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rsid w:val="00FC693F"/>
    <w:rPr>
      <w:rFonts w:asciiTheme="majorHAnsi" w:eastAsiaTheme="majorEastAsia" w:hAnsiTheme="majorHAnsi" w:cstheme="majorBidi"/>
      <w:b/>
      <w:bCs/>
      <w:color w:val="4F81BD" w:themeColor="accent1"/>
    </w:rPr>
  </w:style>
  <w:style w:type="paragraph" w:styleId="Titre">
    <w:name w:val="Title"/>
    <w:basedOn w:val="Normal"/>
    <w:next w:val="Normal"/>
    <w:link w:val="TitreC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ous-titre">
    <w:name w:val="Subtitle"/>
    <w:basedOn w:val="Normal"/>
    <w:next w:val="Normal"/>
    <w:link w:val="Sous-titreC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ous-titreCar">
    <w:name w:val="Sous-titre Car"/>
    <w:basedOn w:val="Policepardfaut"/>
    <w:link w:val="Sous-titre"/>
    <w:uiPriority w:val="11"/>
    <w:rsid w:val="00FC693F"/>
    <w:rPr>
      <w:rFonts w:asciiTheme="majorHAnsi" w:eastAsiaTheme="majorEastAsia" w:hAnsiTheme="majorHAnsi" w:cstheme="majorBidi"/>
      <w:i/>
      <w:iCs/>
      <w:color w:val="4F81BD" w:themeColor="accent1"/>
      <w:spacing w:val="15"/>
      <w:sz w:val="24"/>
      <w:szCs w:val="24"/>
    </w:rPr>
  </w:style>
  <w:style w:type="paragraph" w:styleId="Paragraphedeliste">
    <w:name w:val="List Paragraph"/>
    <w:basedOn w:val="Normal"/>
    <w:uiPriority w:val="34"/>
    <w:qFormat/>
    <w:rsid w:val="00FC693F"/>
    <w:pPr>
      <w:ind w:left="720"/>
      <w:contextualSpacing/>
    </w:pPr>
  </w:style>
  <w:style w:type="paragraph" w:styleId="Corpsdetexte">
    <w:name w:val="Body Text"/>
    <w:basedOn w:val="Normal"/>
    <w:link w:val="CorpsdetexteCar"/>
    <w:uiPriority w:val="99"/>
    <w:unhideWhenUsed/>
    <w:rsid w:val="00AA1D8D"/>
    <w:pPr>
      <w:spacing w:after="120"/>
    </w:pPr>
  </w:style>
  <w:style w:type="character" w:customStyle="1" w:styleId="CorpsdetexteCar">
    <w:name w:val="Corps de texte Car"/>
    <w:basedOn w:val="Policepardfaut"/>
    <w:link w:val="Corpsdetexte"/>
    <w:uiPriority w:val="99"/>
    <w:rsid w:val="00AA1D8D"/>
  </w:style>
  <w:style w:type="paragraph" w:styleId="Corpsdetexte2">
    <w:name w:val="Body Text 2"/>
    <w:basedOn w:val="Normal"/>
    <w:link w:val="Corpsdetexte2Car"/>
    <w:uiPriority w:val="99"/>
    <w:unhideWhenUsed/>
    <w:rsid w:val="00AA1D8D"/>
    <w:pPr>
      <w:spacing w:after="120" w:line="480" w:lineRule="auto"/>
    </w:pPr>
  </w:style>
  <w:style w:type="character" w:customStyle="1" w:styleId="Corpsdetexte2Car">
    <w:name w:val="Corps de texte 2 Car"/>
    <w:basedOn w:val="Policepardfaut"/>
    <w:link w:val="Corpsdetexte2"/>
    <w:uiPriority w:val="99"/>
    <w:rsid w:val="00AA1D8D"/>
  </w:style>
  <w:style w:type="paragraph" w:styleId="Corpsdetexte3">
    <w:name w:val="Body Text 3"/>
    <w:basedOn w:val="Normal"/>
    <w:link w:val="Corpsdetexte3Car"/>
    <w:uiPriority w:val="99"/>
    <w:unhideWhenUsed/>
    <w:rsid w:val="00AA1D8D"/>
    <w:pPr>
      <w:spacing w:after="120"/>
    </w:pPr>
    <w:rPr>
      <w:sz w:val="16"/>
      <w:szCs w:val="16"/>
    </w:rPr>
  </w:style>
  <w:style w:type="character" w:customStyle="1" w:styleId="Corpsdetexte3Car">
    <w:name w:val="Corps de texte 3 Car"/>
    <w:basedOn w:val="Policepardfaut"/>
    <w:link w:val="Corpsdetexte3"/>
    <w:uiPriority w:val="99"/>
    <w:rsid w:val="00AA1D8D"/>
    <w:rPr>
      <w:sz w:val="16"/>
      <w:szCs w:val="16"/>
    </w:rPr>
  </w:style>
  <w:style w:type="paragraph" w:styleId="Liste">
    <w:name w:val="List"/>
    <w:basedOn w:val="Normal"/>
    <w:uiPriority w:val="99"/>
    <w:unhideWhenUsed/>
    <w:rsid w:val="00AA1D8D"/>
    <w:pPr>
      <w:ind w:left="360" w:hanging="360"/>
      <w:contextualSpacing/>
    </w:pPr>
  </w:style>
  <w:style w:type="paragraph" w:styleId="Liste2">
    <w:name w:val="List 2"/>
    <w:basedOn w:val="Normal"/>
    <w:uiPriority w:val="99"/>
    <w:unhideWhenUsed/>
    <w:rsid w:val="00326F90"/>
    <w:pPr>
      <w:ind w:left="720" w:hanging="360"/>
      <w:contextualSpacing/>
    </w:pPr>
  </w:style>
  <w:style w:type="paragraph" w:styleId="Liste3">
    <w:name w:val="List 3"/>
    <w:basedOn w:val="Normal"/>
    <w:uiPriority w:val="99"/>
    <w:unhideWhenUsed/>
    <w:rsid w:val="00326F90"/>
    <w:pPr>
      <w:ind w:left="1080" w:hanging="360"/>
      <w:contextualSpacing/>
    </w:pPr>
  </w:style>
  <w:style w:type="paragraph" w:styleId="Listepuces">
    <w:name w:val="List Bullet"/>
    <w:basedOn w:val="Normal"/>
    <w:uiPriority w:val="99"/>
    <w:unhideWhenUsed/>
    <w:rsid w:val="00326F90"/>
    <w:pPr>
      <w:numPr>
        <w:numId w:val="1"/>
      </w:numPr>
      <w:contextualSpacing/>
    </w:pPr>
  </w:style>
  <w:style w:type="paragraph" w:styleId="Listepuces2">
    <w:name w:val="List Bullet 2"/>
    <w:basedOn w:val="Normal"/>
    <w:uiPriority w:val="99"/>
    <w:unhideWhenUsed/>
    <w:rsid w:val="00326F90"/>
    <w:pPr>
      <w:numPr>
        <w:numId w:val="2"/>
      </w:numPr>
      <w:contextualSpacing/>
    </w:pPr>
  </w:style>
  <w:style w:type="paragraph" w:styleId="Listepuces3">
    <w:name w:val="List Bullet 3"/>
    <w:basedOn w:val="Normal"/>
    <w:uiPriority w:val="99"/>
    <w:unhideWhenUsed/>
    <w:rsid w:val="00326F90"/>
    <w:pPr>
      <w:numPr>
        <w:numId w:val="3"/>
      </w:numPr>
      <w:contextualSpacing/>
    </w:pPr>
  </w:style>
  <w:style w:type="paragraph" w:styleId="Listenumros">
    <w:name w:val="List Number"/>
    <w:basedOn w:val="Normal"/>
    <w:uiPriority w:val="99"/>
    <w:unhideWhenUsed/>
    <w:rsid w:val="00326F90"/>
    <w:pPr>
      <w:numPr>
        <w:numId w:val="5"/>
      </w:numPr>
      <w:contextualSpacing/>
    </w:pPr>
  </w:style>
  <w:style w:type="paragraph" w:styleId="Listenumros2">
    <w:name w:val="List Number 2"/>
    <w:basedOn w:val="Normal"/>
    <w:uiPriority w:val="99"/>
    <w:unhideWhenUsed/>
    <w:rsid w:val="0029639D"/>
    <w:pPr>
      <w:numPr>
        <w:numId w:val="6"/>
      </w:numPr>
      <w:contextualSpacing/>
    </w:pPr>
  </w:style>
  <w:style w:type="paragraph" w:styleId="Listenumros3">
    <w:name w:val="List Number 3"/>
    <w:basedOn w:val="Normal"/>
    <w:uiPriority w:val="99"/>
    <w:unhideWhenUsed/>
    <w:rsid w:val="0029639D"/>
    <w:pPr>
      <w:numPr>
        <w:numId w:val="7"/>
      </w:numPr>
      <w:contextualSpacing/>
    </w:pPr>
  </w:style>
  <w:style w:type="paragraph" w:styleId="Listecontinue">
    <w:name w:val="List Continue"/>
    <w:basedOn w:val="Normal"/>
    <w:uiPriority w:val="99"/>
    <w:unhideWhenUsed/>
    <w:rsid w:val="0029639D"/>
    <w:pPr>
      <w:spacing w:after="120"/>
      <w:ind w:left="360"/>
      <w:contextualSpacing/>
    </w:pPr>
  </w:style>
  <w:style w:type="paragraph" w:styleId="Listecontinue2">
    <w:name w:val="List Continue 2"/>
    <w:basedOn w:val="Normal"/>
    <w:uiPriority w:val="99"/>
    <w:unhideWhenUsed/>
    <w:rsid w:val="0029639D"/>
    <w:pPr>
      <w:spacing w:after="120"/>
      <w:ind w:left="720"/>
      <w:contextualSpacing/>
    </w:pPr>
  </w:style>
  <w:style w:type="paragraph" w:styleId="Listecontinue3">
    <w:name w:val="List Continue 3"/>
    <w:basedOn w:val="Normal"/>
    <w:uiPriority w:val="99"/>
    <w:unhideWhenUsed/>
    <w:rsid w:val="0029639D"/>
    <w:pPr>
      <w:spacing w:after="120"/>
      <w:ind w:left="1080"/>
      <w:contextualSpacing/>
    </w:pPr>
  </w:style>
  <w:style w:type="paragraph" w:styleId="Textedemacro">
    <w:name w:val="macro"/>
    <w:link w:val="TextedemacroC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TextedemacroCar">
    <w:name w:val="Texte de macro Car"/>
    <w:basedOn w:val="Policepardfaut"/>
    <w:link w:val="Textedemacro"/>
    <w:uiPriority w:val="99"/>
    <w:rsid w:val="0029639D"/>
    <w:rPr>
      <w:rFonts w:ascii="Courier" w:hAnsi="Courier"/>
      <w:sz w:val="20"/>
      <w:szCs w:val="20"/>
    </w:rPr>
  </w:style>
  <w:style w:type="paragraph" w:styleId="Citation">
    <w:name w:val="Quote"/>
    <w:basedOn w:val="Normal"/>
    <w:next w:val="Normal"/>
    <w:link w:val="CitationCar"/>
    <w:uiPriority w:val="29"/>
    <w:qFormat/>
    <w:rsid w:val="00FC693F"/>
    <w:rPr>
      <w:i/>
      <w:iCs/>
      <w:color w:val="000000" w:themeColor="text1"/>
    </w:rPr>
  </w:style>
  <w:style w:type="character" w:customStyle="1" w:styleId="CitationCar">
    <w:name w:val="Citation Car"/>
    <w:basedOn w:val="Policepardfaut"/>
    <w:link w:val="Citation"/>
    <w:uiPriority w:val="29"/>
    <w:rsid w:val="00FC693F"/>
    <w:rPr>
      <w:i/>
      <w:iCs/>
      <w:color w:val="000000" w:themeColor="text1"/>
    </w:rPr>
  </w:style>
  <w:style w:type="character" w:customStyle="1" w:styleId="Titre4Car">
    <w:name w:val="Titre 4 Car"/>
    <w:basedOn w:val="Policepardfaut"/>
    <w:link w:val="Titre4"/>
    <w:uiPriority w:val="9"/>
    <w:semiHidden/>
    <w:rsid w:val="00FC693F"/>
    <w:rPr>
      <w:rFonts w:asciiTheme="majorHAnsi" w:eastAsiaTheme="majorEastAsia" w:hAnsiTheme="majorHAnsi" w:cstheme="majorBidi"/>
      <w:b/>
      <w:bCs/>
      <w:i/>
      <w:iCs/>
      <w:color w:val="4F81BD" w:themeColor="accent1"/>
    </w:rPr>
  </w:style>
  <w:style w:type="character" w:customStyle="1" w:styleId="Titre5Car">
    <w:name w:val="Titre 5 Car"/>
    <w:basedOn w:val="Policepardfaut"/>
    <w:link w:val="Titre5"/>
    <w:uiPriority w:val="9"/>
    <w:semiHidden/>
    <w:rsid w:val="00FC693F"/>
    <w:rPr>
      <w:rFonts w:asciiTheme="majorHAnsi" w:eastAsiaTheme="majorEastAsia" w:hAnsiTheme="majorHAnsi" w:cstheme="majorBidi"/>
      <w:color w:val="243F60" w:themeColor="accent1" w:themeShade="7F"/>
    </w:rPr>
  </w:style>
  <w:style w:type="character" w:customStyle="1" w:styleId="Titre6Car">
    <w:name w:val="Titre 6 Car"/>
    <w:basedOn w:val="Policepardfaut"/>
    <w:link w:val="Titre6"/>
    <w:uiPriority w:val="9"/>
    <w:semiHidden/>
    <w:rsid w:val="00FC693F"/>
    <w:rPr>
      <w:rFonts w:asciiTheme="majorHAnsi" w:eastAsiaTheme="majorEastAsia" w:hAnsiTheme="majorHAnsi" w:cstheme="majorBidi"/>
      <w:i/>
      <w:iCs/>
      <w:color w:val="243F60" w:themeColor="accent1" w:themeShade="7F"/>
    </w:rPr>
  </w:style>
  <w:style w:type="character" w:customStyle="1" w:styleId="Titre7Car">
    <w:name w:val="Titre 7 Car"/>
    <w:basedOn w:val="Policepardfaut"/>
    <w:link w:val="Titre7"/>
    <w:uiPriority w:val="9"/>
    <w:semiHidden/>
    <w:rsid w:val="00FC693F"/>
    <w:rPr>
      <w:rFonts w:asciiTheme="majorHAnsi" w:eastAsiaTheme="majorEastAsia" w:hAnsiTheme="majorHAnsi" w:cstheme="majorBidi"/>
      <w:i/>
      <w:iCs/>
      <w:color w:val="404040" w:themeColor="text1" w:themeTint="BF"/>
    </w:rPr>
  </w:style>
  <w:style w:type="character" w:customStyle="1" w:styleId="Titre8Car">
    <w:name w:val="Titre 8 Car"/>
    <w:basedOn w:val="Policepardfaut"/>
    <w:link w:val="Titre8"/>
    <w:uiPriority w:val="9"/>
    <w:semiHidden/>
    <w:rsid w:val="00FC693F"/>
    <w:rPr>
      <w:rFonts w:asciiTheme="majorHAnsi" w:eastAsiaTheme="majorEastAsia" w:hAnsiTheme="majorHAnsi" w:cstheme="majorBidi"/>
      <w:color w:val="4F81BD" w:themeColor="accent1"/>
      <w:sz w:val="20"/>
      <w:szCs w:val="20"/>
    </w:rPr>
  </w:style>
  <w:style w:type="character" w:customStyle="1" w:styleId="Titre9Car">
    <w:name w:val="Titre 9 Car"/>
    <w:basedOn w:val="Policepardfaut"/>
    <w:link w:val="Titre9"/>
    <w:uiPriority w:val="9"/>
    <w:semiHidden/>
    <w:rsid w:val="00FC693F"/>
    <w:rPr>
      <w:rFonts w:asciiTheme="majorHAnsi" w:eastAsiaTheme="majorEastAsia" w:hAnsiTheme="majorHAnsi" w:cstheme="majorBidi"/>
      <w:i/>
      <w:iCs/>
      <w:color w:val="404040" w:themeColor="text1" w:themeTint="BF"/>
      <w:sz w:val="20"/>
      <w:szCs w:val="20"/>
    </w:rPr>
  </w:style>
  <w:style w:type="paragraph" w:styleId="Lgende">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lev">
    <w:name w:val="Strong"/>
    <w:basedOn w:val="Policepardfaut"/>
    <w:uiPriority w:val="22"/>
    <w:qFormat/>
    <w:rsid w:val="00FC693F"/>
    <w:rPr>
      <w:b/>
      <w:bCs/>
    </w:rPr>
  </w:style>
  <w:style w:type="character" w:styleId="Accentuation">
    <w:name w:val="Emphasis"/>
    <w:basedOn w:val="Policepardfaut"/>
    <w:uiPriority w:val="20"/>
    <w:qFormat/>
    <w:rsid w:val="00FC693F"/>
    <w:rPr>
      <w:i/>
      <w:iCs/>
    </w:rPr>
  </w:style>
  <w:style w:type="paragraph" w:styleId="Citationintense">
    <w:name w:val="Intense Quote"/>
    <w:basedOn w:val="Normal"/>
    <w:next w:val="Normal"/>
    <w:link w:val="CitationintenseC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CitationintenseCar">
    <w:name w:val="Citation intense Car"/>
    <w:basedOn w:val="Policepardfaut"/>
    <w:link w:val="Citationintense"/>
    <w:uiPriority w:val="30"/>
    <w:rsid w:val="00FC693F"/>
    <w:rPr>
      <w:b/>
      <w:bCs/>
      <w:i/>
      <w:iCs/>
      <w:color w:val="4F81BD" w:themeColor="accent1"/>
    </w:rPr>
  </w:style>
  <w:style w:type="character" w:styleId="Accentuationlgre">
    <w:name w:val="Subtle Emphasis"/>
    <w:basedOn w:val="Policepardfaut"/>
    <w:uiPriority w:val="19"/>
    <w:qFormat/>
    <w:rsid w:val="00FC693F"/>
    <w:rPr>
      <w:i/>
      <w:iCs/>
      <w:color w:val="808080" w:themeColor="text1" w:themeTint="7F"/>
    </w:rPr>
  </w:style>
  <w:style w:type="character" w:styleId="Accentuationintense">
    <w:name w:val="Intense Emphasis"/>
    <w:basedOn w:val="Policepardfaut"/>
    <w:uiPriority w:val="21"/>
    <w:qFormat/>
    <w:rsid w:val="00FC693F"/>
    <w:rPr>
      <w:b/>
      <w:bCs/>
      <w:i/>
      <w:iCs/>
      <w:color w:val="4F81BD" w:themeColor="accent1"/>
    </w:rPr>
  </w:style>
  <w:style w:type="character" w:styleId="Rfrencelgre">
    <w:name w:val="Subtle Reference"/>
    <w:basedOn w:val="Policepardfaut"/>
    <w:uiPriority w:val="31"/>
    <w:qFormat/>
    <w:rsid w:val="00FC693F"/>
    <w:rPr>
      <w:smallCaps/>
      <w:color w:val="C0504D" w:themeColor="accent2"/>
      <w:u w:val="single"/>
    </w:rPr>
  </w:style>
  <w:style w:type="character" w:styleId="Rfrenceintense">
    <w:name w:val="Intense Reference"/>
    <w:basedOn w:val="Policepardfaut"/>
    <w:uiPriority w:val="32"/>
    <w:qFormat/>
    <w:rsid w:val="00FC693F"/>
    <w:rPr>
      <w:b/>
      <w:bCs/>
      <w:smallCaps/>
      <w:color w:val="C0504D" w:themeColor="accent2"/>
      <w:spacing w:val="5"/>
      <w:u w:val="single"/>
    </w:rPr>
  </w:style>
  <w:style w:type="character" w:styleId="Titredulivre">
    <w:name w:val="Book Title"/>
    <w:basedOn w:val="Policepardfaut"/>
    <w:uiPriority w:val="33"/>
    <w:qFormat/>
    <w:rsid w:val="00FC693F"/>
    <w:rPr>
      <w:b/>
      <w:bCs/>
      <w:smallCaps/>
      <w:spacing w:val="5"/>
    </w:rPr>
  </w:style>
  <w:style w:type="paragraph" w:styleId="En-ttedetabledesmatires">
    <w:name w:val="TOC Heading"/>
    <w:basedOn w:val="Titre1"/>
    <w:next w:val="Normal"/>
    <w:uiPriority w:val="39"/>
    <w:semiHidden/>
    <w:unhideWhenUsed/>
    <w:qFormat/>
    <w:rsid w:val="00FC693F"/>
    <w:pPr>
      <w:outlineLvl w:val="9"/>
    </w:pPr>
  </w:style>
  <w:style w:type="table" w:styleId="Grilledutableau">
    <w:name w:val="Table Grid"/>
    <w:basedOn w:val="Tableau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Ombrageclair">
    <w:name w:val="Light Shading"/>
    <w:basedOn w:val="Tableau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rameclaire-Accent1">
    <w:name w:val="Light Shading Accent 1"/>
    <w:basedOn w:val="Tableau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Trameclaire-Accent2">
    <w:name w:val="Light Shading Accent 2"/>
    <w:basedOn w:val="Tableau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Trameclaire-Accent3">
    <w:name w:val="Light Shading Accent 3"/>
    <w:basedOn w:val="Tableau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Trameclaire-Accent4">
    <w:name w:val="Light Shading Accent 4"/>
    <w:basedOn w:val="Tableau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Trameclaire-Accent5">
    <w:name w:val="Light Shading Accent 5"/>
    <w:basedOn w:val="Tableau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Trameclaire-Accent6">
    <w:name w:val="Light Shading Accent 6"/>
    <w:basedOn w:val="Tableau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steclaire">
    <w:name w:val="Light List"/>
    <w:basedOn w:val="Tableau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steclaire-Accent1">
    <w:name w:val="Light List Accent 1"/>
    <w:basedOn w:val="Tableau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steclaire-Accent2">
    <w:name w:val="Light List Accent 2"/>
    <w:basedOn w:val="Tableau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steclaire-Accent3">
    <w:name w:val="Light List Accent 3"/>
    <w:basedOn w:val="Tableau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steclaire-Accent4">
    <w:name w:val="Light List Accent 4"/>
    <w:basedOn w:val="Tableau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steclaire-Accent5">
    <w:name w:val="Light List Accent 5"/>
    <w:basedOn w:val="Tableau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steclaire-Accent6">
    <w:name w:val="Light List Accent 6"/>
    <w:basedOn w:val="Tableau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Grilleclaire">
    <w:name w:val="Light Grid"/>
    <w:basedOn w:val="Tableau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Grilleclaire-Accent1">
    <w:name w:val="Light Grid Accent 1"/>
    <w:basedOn w:val="Tableau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Grilleclaire-Accent2">
    <w:name w:val="Light Grid Accent 2"/>
    <w:basedOn w:val="Tableau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Grilleclaire-Accent3">
    <w:name w:val="Light Grid Accent 3"/>
    <w:basedOn w:val="Tableau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Grilleclaire-Accent4">
    <w:name w:val="Light Grid Accent 4"/>
    <w:basedOn w:val="Tableau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Grilleclaire-Accent5">
    <w:name w:val="Light Grid Accent 5"/>
    <w:basedOn w:val="Tableau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Grilleclaire-Accent6">
    <w:name w:val="Light Grid Accent 6"/>
    <w:basedOn w:val="Tableau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Tramemoyenne1">
    <w:name w:val="Medium Shading 1"/>
    <w:basedOn w:val="Tableau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Tramemoyenne2">
    <w:name w:val="Medium Shading 2"/>
    <w:basedOn w:val="Tableau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stemoyenne1">
    <w:name w:val="Medium List 1"/>
    <w:basedOn w:val="Tableau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Listemoyenne1-Accent1">
    <w:name w:val="Medium List 1 Accent 1"/>
    <w:basedOn w:val="Tableau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Listemoyenne1-Accent2">
    <w:name w:val="Medium List 1 Accent 2"/>
    <w:basedOn w:val="Tableau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Listemoyenne1-Accent3">
    <w:name w:val="Medium List 1 Accent 3"/>
    <w:basedOn w:val="Tableau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Listemoyenne1-Accent4">
    <w:name w:val="Medium List 1 Accent 4"/>
    <w:basedOn w:val="Tableau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Listemoyenne1-Accent5">
    <w:name w:val="Medium List 1 Accent 5"/>
    <w:basedOn w:val="Tableau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Listemoyenne1-Accent6">
    <w:name w:val="Medium List 1 Accent 6"/>
    <w:basedOn w:val="Tableau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Listemoyenne2">
    <w:name w:val="Medium List 2"/>
    <w:basedOn w:val="Tableau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1">
    <w:name w:val="Medium List 2 Accent 1"/>
    <w:basedOn w:val="Tableau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2">
    <w:name w:val="Medium List 2 Accent 2"/>
    <w:basedOn w:val="Tableau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3">
    <w:name w:val="Medium List 2 Accent 3"/>
    <w:basedOn w:val="Tableau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4">
    <w:name w:val="Medium List 2 Accent 4"/>
    <w:basedOn w:val="Tableau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5">
    <w:name w:val="Medium List 2 Accent 5"/>
    <w:basedOn w:val="Tableau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6">
    <w:name w:val="Medium List 2 Accent 6"/>
    <w:basedOn w:val="Tableau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Grillemoyenne1">
    <w:name w:val="Medium Grid 1"/>
    <w:basedOn w:val="Tableau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illemoyenne1-Accent1">
    <w:name w:val="Medium Grid 1 Accent 1"/>
    <w:basedOn w:val="Tableau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Grillemoyenne1-Accent2">
    <w:name w:val="Medium Grid 1 Accent 2"/>
    <w:basedOn w:val="Tableau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Grillemoyenne1-Accent3">
    <w:name w:val="Medium Grid 1 Accent 3"/>
    <w:basedOn w:val="Tableau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Grillemoyenne1-Accent4">
    <w:name w:val="Medium Grid 1 Accent 4"/>
    <w:basedOn w:val="Tableau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Grillemoyenne1-Accent5">
    <w:name w:val="Medium Grid 1 Accent 5"/>
    <w:basedOn w:val="Tableau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Grillemoyenne1-Accent6">
    <w:name w:val="Medium Grid 1 Accent 6"/>
    <w:basedOn w:val="Tableau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Grillemoyenne2">
    <w:name w:val="Medium Grid 2"/>
    <w:basedOn w:val="Tableau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Grillemoyenne2-Accent1">
    <w:name w:val="Medium Grid 2 Accent 1"/>
    <w:basedOn w:val="Tableau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Grillemoyenne2-Accent2">
    <w:name w:val="Medium Grid 2 Accent 2"/>
    <w:basedOn w:val="Tableau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Grillemoyenne2-Accent3">
    <w:name w:val="Medium Grid 2 Accent 3"/>
    <w:basedOn w:val="Tableau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Grillemoyenne2-Accent4">
    <w:name w:val="Medium Grid 2 Accent 4"/>
    <w:basedOn w:val="Tableau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Grillemoyenne2-Accent5">
    <w:name w:val="Medium Grid 2 Accent 5"/>
    <w:basedOn w:val="Tableau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Grillemoyenne2-Accent6">
    <w:name w:val="Medium Grid 2 Accent 6"/>
    <w:basedOn w:val="Tableau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Grillemoyenne3">
    <w:name w:val="Medium Grid 3"/>
    <w:basedOn w:val="Tableau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Grillemoyenne3-Accent1">
    <w:name w:val="Medium Grid 3 Accent 1"/>
    <w:basedOn w:val="Tableau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Grillemoyenne3-Accent2">
    <w:name w:val="Medium Grid 3 Accent 2"/>
    <w:basedOn w:val="Tableau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Grillemoyenne3-Accent3">
    <w:name w:val="Medium Grid 3 Accent 3"/>
    <w:basedOn w:val="Tableau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Grillemoyenne3-Accent4">
    <w:name w:val="Medium Grid 3 Accent 4"/>
    <w:basedOn w:val="Tableau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Grillemoyenne3-Accent5">
    <w:name w:val="Medium Grid 3 Accent 5"/>
    <w:basedOn w:val="Tableau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Grillemoyenne3-Accent6">
    <w:name w:val="Medium Grid 3 Accent 6"/>
    <w:basedOn w:val="Tableau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Listefonce">
    <w:name w:val="Dark List"/>
    <w:basedOn w:val="Tableau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Listefonce-Accent1">
    <w:name w:val="Dark List Accent 1"/>
    <w:basedOn w:val="Tableau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Listefonce-Accent2">
    <w:name w:val="Dark List Accent 2"/>
    <w:basedOn w:val="Tableau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Listefonce-Accent3">
    <w:name w:val="Dark List Accent 3"/>
    <w:basedOn w:val="Tableau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Listefonce-Accent4">
    <w:name w:val="Dark List Accent 4"/>
    <w:basedOn w:val="Tableau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Listefonce-Accent5">
    <w:name w:val="Dark List Accent 5"/>
    <w:basedOn w:val="Tableau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Listefonce-Accent6">
    <w:name w:val="Dark List Accent 6"/>
    <w:basedOn w:val="Tableau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Tramecouleur">
    <w:name w:val="Colorful Shading"/>
    <w:basedOn w:val="Tableau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Tramecouleur-Accent1">
    <w:name w:val="Colorful Shading Accent 1"/>
    <w:basedOn w:val="Tableau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Tramecouleur-Accent2">
    <w:name w:val="Colorful Shading Accent 2"/>
    <w:basedOn w:val="Tableau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Tramecouleur-Accent3">
    <w:name w:val="Colorful Shading Accent 3"/>
    <w:basedOn w:val="Tableau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Tramecouleur-Accent4">
    <w:name w:val="Colorful Shading Accent 4"/>
    <w:basedOn w:val="Tableau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Tramecouleur-Accent5">
    <w:name w:val="Colorful Shading Accent 5"/>
    <w:basedOn w:val="Tableau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Tramecouleur-Accent6">
    <w:name w:val="Colorful Shading Accent 6"/>
    <w:basedOn w:val="Tableau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Listecouleur">
    <w:name w:val="Colorful List"/>
    <w:basedOn w:val="Tableau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Listecouleur-Accent1">
    <w:name w:val="Colorful List Accent 1"/>
    <w:basedOn w:val="Tableau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Listecouleur-Accent2">
    <w:name w:val="Colorful List Accent 2"/>
    <w:basedOn w:val="Tableau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Listecouleur-Accent3">
    <w:name w:val="Colorful List Accent 3"/>
    <w:basedOn w:val="Tableau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Listecouleur-Accent4">
    <w:name w:val="Colorful List Accent 4"/>
    <w:basedOn w:val="Tableau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Listecouleur-Accent5">
    <w:name w:val="Colorful List Accent 5"/>
    <w:basedOn w:val="Tableau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Listecouleur-Accent6">
    <w:name w:val="Colorful List Accent 6"/>
    <w:basedOn w:val="Tableau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Grillecouleur">
    <w:name w:val="Colorful Grid"/>
    <w:basedOn w:val="Tableau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illecouleur-Accent1">
    <w:name w:val="Colorful Grid Accent 1"/>
    <w:basedOn w:val="Tableau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Grillecouleur-Accent2">
    <w:name w:val="Colorful Grid Accent 2"/>
    <w:basedOn w:val="Tableau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Grillecouleur-Accent3">
    <w:name w:val="Colorful Grid Accent 3"/>
    <w:basedOn w:val="Tableau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Grillecouleur-Accent4">
    <w:name w:val="Colorful Grid Accent 4"/>
    <w:basedOn w:val="Tableau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Grillecouleur-Accent5">
    <w:name w:val="Colorful Grid Accent 5"/>
    <w:basedOn w:val="Tableau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Grillecouleur-Accent6">
    <w:name w:val="Colorful Grid Accent 6"/>
    <w:basedOn w:val="Tableau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153</TotalTime>
  <Pages>16</Pages>
  <Words>4959</Words>
  <Characters>27280</Characters>
  <Application>Microsoft Office Word</Application>
  <DocSecurity>0</DocSecurity>
  <Lines>227</Lines>
  <Paragraphs>64</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32175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RESP UE3 PASS LE - Paul ROBERT</cp:lastModifiedBy>
  <cp:revision>2</cp:revision>
  <dcterms:created xsi:type="dcterms:W3CDTF">2013-12-24T00:15:00Z</dcterms:created>
  <dcterms:modified xsi:type="dcterms:W3CDTF">2025-07-09T05:43:00Z</dcterms:modified>
  <cp:category/>
</cp:coreProperties>
</file>